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59A17" w14:textId="36B95663" w:rsidR="00892E92" w:rsidRDefault="00000000" w:rsidP="0039730F">
      <w:pPr>
        <w:jc w:val="center"/>
      </w:pPr>
      <w:r>
        <w:rPr>
          <w:b/>
          <w:color w:val="482B5A"/>
          <w:sz w:val="40"/>
        </w:rPr>
        <w:t>Risk Assessment</w:t>
      </w:r>
      <w:r w:rsidR="0039730F">
        <w:rPr>
          <w:b/>
          <w:color w:val="482B5A"/>
          <w:sz w:val="40"/>
        </w:rPr>
        <w:t xml:space="preserve"> Template</w:t>
      </w:r>
    </w:p>
    <w:p w14:paraId="488AE7B9" w14:textId="29B6738E" w:rsidR="0039730F" w:rsidRPr="00C666AC" w:rsidRDefault="0039730F" w:rsidP="00C666AC">
      <w:pPr>
        <w:pStyle w:val="Heading2"/>
        <w:spacing w:line="240" w:lineRule="auto"/>
        <w:rPr>
          <w:szCs w:val="28"/>
        </w:rPr>
      </w:pPr>
      <w:r w:rsidRPr="00C666AC">
        <w:rPr>
          <w:szCs w:val="28"/>
        </w:rPr>
        <w:t>C</w:t>
      </w:r>
      <w:r w:rsidR="00C666AC" w:rsidRPr="00C666AC">
        <w:rPr>
          <w:szCs w:val="28"/>
        </w:rPr>
        <w:t>lient</w:t>
      </w:r>
      <w:r w:rsidRPr="00C666AC">
        <w:rPr>
          <w:szCs w:val="28"/>
        </w:rPr>
        <w:t xml:space="preserve"> name: </w:t>
      </w:r>
      <w:r w:rsidRPr="00C666AC">
        <w:rPr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C666AC">
        <w:rPr>
          <w:szCs w:val="28"/>
        </w:rPr>
        <w:instrText xml:space="preserve"> FORMTEXT </w:instrText>
      </w:r>
      <w:r w:rsidRPr="00C666AC">
        <w:rPr>
          <w:szCs w:val="28"/>
        </w:rPr>
      </w:r>
      <w:r w:rsidRPr="00C666AC">
        <w:rPr>
          <w:szCs w:val="28"/>
        </w:rPr>
        <w:fldChar w:fldCharType="separate"/>
      </w:r>
      <w:r w:rsidRPr="00C666AC">
        <w:rPr>
          <w:szCs w:val="28"/>
        </w:rPr>
        <w:t> </w:t>
      </w:r>
      <w:r w:rsidRPr="00C666AC">
        <w:rPr>
          <w:szCs w:val="28"/>
        </w:rPr>
        <w:t> </w:t>
      </w:r>
      <w:r w:rsidRPr="00C666AC">
        <w:rPr>
          <w:szCs w:val="28"/>
        </w:rPr>
        <w:t> </w:t>
      </w:r>
      <w:r w:rsidRPr="00C666AC">
        <w:rPr>
          <w:szCs w:val="28"/>
        </w:rPr>
        <w:t> </w:t>
      </w:r>
      <w:r w:rsidRPr="00C666AC">
        <w:rPr>
          <w:szCs w:val="28"/>
        </w:rPr>
        <w:t> </w:t>
      </w:r>
      <w:r w:rsidRPr="00C666AC">
        <w:rPr>
          <w:szCs w:val="28"/>
        </w:rPr>
        <w:fldChar w:fldCharType="end"/>
      </w:r>
      <w:bookmarkEnd w:id="0"/>
      <w:r w:rsidRPr="00C666AC">
        <w:rPr>
          <w:szCs w:val="28"/>
        </w:rPr>
        <w:tab/>
      </w:r>
      <w:r w:rsidRPr="00C666AC">
        <w:rPr>
          <w:szCs w:val="28"/>
        </w:rPr>
        <w:tab/>
      </w:r>
      <w:r w:rsidRPr="00C666AC">
        <w:rPr>
          <w:szCs w:val="28"/>
        </w:rPr>
        <w:tab/>
        <w:t xml:space="preserve">Assessment carried out by: </w:t>
      </w:r>
      <w:r w:rsidRPr="00C666AC">
        <w:rPr>
          <w:szCs w:val="28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 w:rsidRPr="00C666AC">
        <w:rPr>
          <w:szCs w:val="28"/>
        </w:rPr>
        <w:instrText xml:space="preserve"> FORMTEXT </w:instrText>
      </w:r>
      <w:r w:rsidRPr="00C666AC">
        <w:rPr>
          <w:szCs w:val="28"/>
        </w:rPr>
      </w:r>
      <w:r w:rsidRPr="00C666AC">
        <w:rPr>
          <w:szCs w:val="28"/>
        </w:rPr>
        <w:fldChar w:fldCharType="separate"/>
      </w:r>
      <w:r w:rsidRPr="00C666AC">
        <w:rPr>
          <w:szCs w:val="28"/>
        </w:rPr>
        <w:t> </w:t>
      </w:r>
      <w:r w:rsidRPr="00C666AC">
        <w:rPr>
          <w:szCs w:val="28"/>
        </w:rPr>
        <w:t> </w:t>
      </w:r>
      <w:r w:rsidRPr="00C666AC">
        <w:rPr>
          <w:szCs w:val="28"/>
        </w:rPr>
        <w:t> </w:t>
      </w:r>
      <w:r w:rsidRPr="00C666AC">
        <w:rPr>
          <w:szCs w:val="28"/>
        </w:rPr>
        <w:t> </w:t>
      </w:r>
      <w:r w:rsidRPr="00C666AC">
        <w:rPr>
          <w:szCs w:val="28"/>
        </w:rPr>
        <w:t> </w:t>
      </w:r>
      <w:r w:rsidRPr="00C666AC">
        <w:rPr>
          <w:szCs w:val="28"/>
        </w:rPr>
        <w:fldChar w:fldCharType="end"/>
      </w:r>
      <w:bookmarkEnd w:id="1"/>
    </w:p>
    <w:p w14:paraId="13E8828B" w14:textId="577BE4D4" w:rsidR="0039730F" w:rsidRDefault="0039730F" w:rsidP="00C666AC">
      <w:pPr>
        <w:pStyle w:val="Heading2"/>
        <w:spacing w:line="240" w:lineRule="auto"/>
        <w:rPr>
          <w:szCs w:val="28"/>
        </w:rPr>
      </w:pPr>
      <w:r w:rsidRPr="00C666AC">
        <w:rPr>
          <w:szCs w:val="28"/>
        </w:rPr>
        <w:t xml:space="preserve">Date of next review: </w:t>
      </w:r>
      <w:r w:rsidRPr="00C666AC">
        <w:rPr>
          <w:szCs w:val="28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Pr="00C666AC">
        <w:rPr>
          <w:szCs w:val="28"/>
        </w:rPr>
        <w:instrText xml:space="preserve"> FORMTEXT </w:instrText>
      </w:r>
      <w:r w:rsidRPr="00C666AC">
        <w:rPr>
          <w:szCs w:val="28"/>
        </w:rPr>
      </w:r>
      <w:r w:rsidRPr="00C666AC">
        <w:rPr>
          <w:szCs w:val="28"/>
        </w:rPr>
        <w:fldChar w:fldCharType="separate"/>
      </w:r>
      <w:r w:rsidRPr="00C666AC">
        <w:rPr>
          <w:szCs w:val="28"/>
        </w:rPr>
        <w:t> </w:t>
      </w:r>
      <w:r w:rsidRPr="00C666AC">
        <w:rPr>
          <w:szCs w:val="28"/>
        </w:rPr>
        <w:t> </w:t>
      </w:r>
      <w:r w:rsidRPr="00C666AC">
        <w:rPr>
          <w:szCs w:val="28"/>
        </w:rPr>
        <w:t> </w:t>
      </w:r>
      <w:r w:rsidRPr="00C666AC">
        <w:rPr>
          <w:szCs w:val="28"/>
        </w:rPr>
        <w:t> </w:t>
      </w:r>
      <w:r w:rsidRPr="00C666AC">
        <w:rPr>
          <w:szCs w:val="28"/>
        </w:rPr>
        <w:t> </w:t>
      </w:r>
      <w:r w:rsidRPr="00C666AC">
        <w:rPr>
          <w:szCs w:val="28"/>
        </w:rPr>
        <w:fldChar w:fldCharType="end"/>
      </w:r>
      <w:bookmarkEnd w:id="2"/>
      <w:r w:rsidRPr="00C666AC">
        <w:rPr>
          <w:szCs w:val="28"/>
        </w:rPr>
        <w:tab/>
      </w:r>
      <w:r w:rsidRPr="00C666AC">
        <w:rPr>
          <w:szCs w:val="28"/>
        </w:rPr>
        <w:tab/>
        <w:t xml:space="preserve">Date assessment was carried out: </w:t>
      </w:r>
      <w:r w:rsidRPr="00C666AC">
        <w:rPr>
          <w:szCs w:val="28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C666AC">
        <w:rPr>
          <w:szCs w:val="28"/>
        </w:rPr>
        <w:instrText xml:space="preserve"> FORMTEXT </w:instrText>
      </w:r>
      <w:r w:rsidRPr="00C666AC">
        <w:rPr>
          <w:szCs w:val="28"/>
        </w:rPr>
      </w:r>
      <w:r w:rsidRPr="00C666AC">
        <w:rPr>
          <w:szCs w:val="28"/>
        </w:rPr>
        <w:fldChar w:fldCharType="separate"/>
      </w:r>
      <w:r w:rsidRPr="00C666AC">
        <w:rPr>
          <w:szCs w:val="28"/>
        </w:rPr>
        <w:t> </w:t>
      </w:r>
      <w:r w:rsidRPr="00C666AC">
        <w:rPr>
          <w:szCs w:val="28"/>
        </w:rPr>
        <w:t> </w:t>
      </w:r>
      <w:r w:rsidRPr="00C666AC">
        <w:rPr>
          <w:szCs w:val="28"/>
        </w:rPr>
        <w:t> </w:t>
      </w:r>
      <w:r w:rsidRPr="00C666AC">
        <w:rPr>
          <w:szCs w:val="28"/>
        </w:rPr>
        <w:t> </w:t>
      </w:r>
      <w:r w:rsidRPr="00C666AC">
        <w:rPr>
          <w:szCs w:val="28"/>
        </w:rPr>
        <w:t> </w:t>
      </w:r>
      <w:r w:rsidRPr="00C666AC">
        <w:rPr>
          <w:szCs w:val="28"/>
        </w:rPr>
        <w:fldChar w:fldCharType="end"/>
      </w:r>
      <w:bookmarkEnd w:id="3"/>
    </w:p>
    <w:p w14:paraId="344BE86C" w14:textId="77777777" w:rsidR="00C666AC" w:rsidRDefault="00C666AC" w:rsidP="00C666AC"/>
    <w:p w14:paraId="59E4DC45" w14:textId="14138C21" w:rsidR="0039730F" w:rsidRDefault="00C666AC" w:rsidP="00C666AC">
      <w:pPr>
        <w:ind w:hanging="709"/>
      </w:pPr>
      <w:r>
        <w:t>Nb rows will automatically expand in size as you type.</w:t>
      </w:r>
    </w:p>
    <w:tbl>
      <w:tblPr>
        <w:tblStyle w:val="TableGrid"/>
        <w:tblW w:w="14459" w:type="dxa"/>
        <w:tblInd w:w="-601" w:type="dxa"/>
        <w:tblCellMar>
          <w:top w:w="113" w:type="dxa"/>
          <w:bottom w:w="57" w:type="dxa"/>
        </w:tblCellMar>
        <w:tblLook w:val="04A0" w:firstRow="1" w:lastRow="0" w:firstColumn="1" w:lastColumn="0" w:noHBand="0" w:noVBand="1"/>
      </w:tblPr>
      <w:tblGrid>
        <w:gridCol w:w="1843"/>
        <w:gridCol w:w="1560"/>
        <w:gridCol w:w="1984"/>
        <w:gridCol w:w="3402"/>
        <w:gridCol w:w="1886"/>
        <w:gridCol w:w="1941"/>
        <w:gridCol w:w="1843"/>
      </w:tblGrid>
      <w:tr w:rsidR="0039730F" w14:paraId="7882ED0F" w14:textId="77777777" w:rsidTr="00C666AC">
        <w:trPr>
          <w:tblHeader/>
        </w:trPr>
        <w:tc>
          <w:tcPr>
            <w:tcW w:w="1843" w:type="dxa"/>
            <w:shd w:val="clear" w:color="auto" w:fill="660066"/>
          </w:tcPr>
          <w:p w14:paraId="3BE331BC" w14:textId="77777777" w:rsidR="0039730F" w:rsidRPr="0039730F" w:rsidRDefault="0039730F" w:rsidP="00706E16">
            <w:pPr>
              <w:pStyle w:val="Heading3"/>
              <w:rPr>
                <w:rFonts w:ascii="Verdana" w:hAnsi="Verdana"/>
                <w:color w:val="F2F2F2" w:themeColor="background1" w:themeShade="F2"/>
                <w:sz w:val="18"/>
                <w:szCs w:val="18"/>
              </w:rPr>
            </w:pPr>
            <w:r w:rsidRPr="0039730F">
              <w:rPr>
                <w:rFonts w:ascii="Verdana" w:hAnsi="Verdana"/>
                <w:color w:val="F2F2F2" w:themeColor="background1" w:themeShade="F2"/>
                <w:sz w:val="18"/>
                <w:szCs w:val="18"/>
              </w:rPr>
              <w:t>What are the hazards?</w:t>
            </w:r>
          </w:p>
        </w:tc>
        <w:tc>
          <w:tcPr>
            <w:tcW w:w="1560" w:type="dxa"/>
            <w:shd w:val="clear" w:color="auto" w:fill="660066"/>
          </w:tcPr>
          <w:p w14:paraId="15F7DE01" w14:textId="77777777" w:rsidR="0039730F" w:rsidRPr="0039730F" w:rsidRDefault="0039730F" w:rsidP="00706E16">
            <w:pPr>
              <w:pStyle w:val="Heading3"/>
              <w:rPr>
                <w:rFonts w:ascii="Verdana" w:hAnsi="Verdana"/>
                <w:color w:val="F2F2F2" w:themeColor="background1" w:themeShade="F2"/>
                <w:sz w:val="18"/>
                <w:szCs w:val="18"/>
              </w:rPr>
            </w:pPr>
            <w:r w:rsidRPr="0039730F">
              <w:rPr>
                <w:rFonts w:ascii="Verdana" w:hAnsi="Verdana"/>
                <w:color w:val="F2F2F2" w:themeColor="background1" w:themeShade="F2"/>
                <w:sz w:val="18"/>
                <w:szCs w:val="18"/>
              </w:rPr>
              <w:t>Who might be harmed and how?</w:t>
            </w:r>
          </w:p>
        </w:tc>
        <w:tc>
          <w:tcPr>
            <w:tcW w:w="1984" w:type="dxa"/>
            <w:shd w:val="clear" w:color="auto" w:fill="660066"/>
          </w:tcPr>
          <w:p w14:paraId="610C84A2" w14:textId="77777777" w:rsidR="0039730F" w:rsidRPr="0039730F" w:rsidRDefault="0039730F" w:rsidP="00706E16">
            <w:pPr>
              <w:pStyle w:val="Heading3"/>
              <w:rPr>
                <w:rFonts w:ascii="Verdana" w:hAnsi="Verdana"/>
                <w:color w:val="F2F2F2" w:themeColor="background1" w:themeShade="F2"/>
                <w:sz w:val="18"/>
                <w:szCs w:val="18"/>
              </w:rPr>
            </w:pPr>
            <w:r w:rsidRPr="0039730F">
              <w:rPr>
                <w:rFonts w:ascii="Verdana" w:hAnsi="Verdana"/>
                <w:color w:val="F2F2F2" w:themeColor="background1" w:themeShade="F2"/>
                <w:sz w:val="18"/>
                <w:szCs w:val="18"/>
              </w:rPr>
              <w:t>What are you already doing to control the risks?</w:t>
            </w:r>
          </w:p>
        </w:tc>
        <w:tc>
          <w:tcPr>
            <w:tcW w:w="3402" w:type="dxa"/>
            <w:shd w:val="clear" w:color="auto" w:fill="660066"/>
          </w:tcPr>
          <w:p w14:paraId="38492480" w14:textId="77777777" w:rsidR="0039730F" w:rsidRPr="0039730F" w:rsidRDefault="0039730F" w:rsidP="00706E16">
            <w:pPr>
              <w:pStyle w:val="Heading3"/>
              <w:rPr>
                <w:rFonts w:ascii="Verdana" w:hAnsi="Verdana"/>
                <w:color w:val="F2F2F2" w:themeColor="background1" w:themeShade="F2"/>
                <w:sz w:val="18"/>
                <w:szCs w:val="18"/>
              </w:rPr>
            </w:pPr>
            <w:r w:rsidRPr="0039730F">
              <w:rPr>
                <w:rFonts w:ascii="Verdana" w:hAnsi="Verdana"/>
                <w:color w:val="F2F2F2" w:themeColor="background1" w:themeShade="F2"/>
                <w:sz w:val="18"/>
                <w:szCs w:val="18"/>
              </w:rPr>
              <w:t>What further action do you need to take to control the risks?</w:t>
            </w:r>
          </w:p>
        </w:tc>
        <w:tc>
          <w:tcPr>
            <w:tcW w:w="1886" w:type="dxa"/>
            <w:shd w:val="clear" w:color="auto" w:fill="660066"/>
          </w:tcPr>
          <w:p w14:paraId="690A20AF" w14:textId="77777777" w:rsidR="0039730F" w:rsidRPr="0039730F" w:rsidRDefault="0039730F" w:rsidP="00706E16">
            <w:pPr>
              <w:pStyle w:val="Heading3"/>
              <w:rPr>
                <w:rFonts w:ascii="Verdana" w:hAnsi="Verdana"/>
                <w:color w:val="F2F2F2" w:themeColor="background1" w:themeShade="F2"/>
                <w:sz w:val="18"/>
                <w:szCs w:val="18"/>
              </w:rPr>
            </w:pPr>
            <w:r w:rsidRPr="0039730F">
              <w:rPr>
                <w:rFonts w:ascii="Verdana" w:hAnsi="Verdana"/>
                <w:color w:val="F2F2F2" w:themeColor="background1" w:themeShade="F2"/>
                <w:sz w:val="18"/>
                <w:szCs w:val="18"/>
              </w:rPr>
              <w:t>Who needs to carry out the action?</w:t>
            </w:r>
          </w:p>
        </w:tc>
        <w:tc>
          <w:tcPr>
            <w:tcW w:w="1941" w:type="dxa"/>
            <w:shd w:val="clear" w:color="auto" w:fill="660066"/>
          </w:tcPr>
          <w:p w14:paraId="4494BFC7" w14:textId="77777777" w:rsidR="0039730F" w:rsidRPr="0039730F" w:rsidRDefault="0039730F" w:rsidP="00706E16">
            <w:pPr>
              <w:pStyle w:val="Heading3"/>
              <w:rPr>
                <w:rFonts w:ascii="Verdana" w:hAnsi="Verdana"/>
                <w:color w:val="F2F2F2" w:themeColor="background1" w:themeShade="F2"/>
                <w:sz w:val="18"/>
                <w:szCs w:val="18"/>
              </w:rPr>
            </w:pPr>
            <w:r w:rsidRPr="0039730F">
              <w:rPr>
                <w:rFonts w:ascii="Verdana" w:hAnsi="Verdana"/>
                <w:color w:val="F2F2F2" w:themeColor="background1" w:themeShade="F2"/>
                <w:sz w:val="18"/>
                <w:szCs w:val="18"/>
              </w:rPr>
              <w:t>When is the action needed by?</w:t>
            </w:r>
          </w:p>
        </w:tc>
        <w:tc>
          <w:tcPr>
            <w:tcW w:w="1843" w:type="dxa"/>
            <w:shd w:val="clear" w:color="auto" w:fill="660066"/>
          </w:tcPr>
          <w:p w14:paraId="198E05D8" w14:textId="77777777" w:rsidR="0039730F" w:rsidRPr="0039730F" w:rsidRDefault="0039730F" w:rsidP="00706E16">
            <w:pPr>
              <w:pStyle w:val="Heading3"/>
              <w:rPr>
                <w:rFonts w:ascii="Verdana" w:hAnsi="Verdana"/>
                <w:color w:val="F2F2F2" w:themeColor="background1" w:themeShade="F2"/>
                <w:sz w:val="18"/>
                <w:szCs w:val="18"/>
              </w:rPr>
            </w:pPr>
            <w:r w:rsidRPr="0039730F">
              <w:rPr>
                <w:rFonts w:ascii="Verdana" w:hAnsi="Verdana"/>
                <w:color w:val="F2F2F2" w:themeColor="background1" w:themeShade="F2"/>
                <w:sz w:val="18"/>
                <w:szCs w:val="18"/>
              </w:rPr>
              <w:t>Done</w:t>
            </w:r>
          </w:p>
        </w:tc>
      </w:tr>
      <w:tr w:rsidR="0039730F" w14:paraId="300E7D6E" w14:textId="77777777" w:rsidTr="00C666AC">
        <w:tc>
          <w:tcPr>
            <w:tcW w:w="1843" w:type="dxa"/>
          </w:tcPr>
          <w:p w14:paraId="51CD3E20" w14:textId="10EEC6C0" w:rsidR="0039730F" w:rsidRPr="0039730F" w:rsidRDefault="0039730F" w:rsidP="00706E16">
            <w:pPr>
              <w:pStyle w:val="NoSpacing"/>
              <w:rPr>
                <w:rFonts w:ascii="Verdana" w:hAnsi="Verdana"/>
                <w:bCs/>
                <w:i/>
                <w:iCs/>
              </w:rPr>
            </w:pPr>
            <w:proofErr w:type="spellStart"/>
            <w:r>
              <w:rPr>
                <w:rFonts w:ascii="Verdana" w:hAnsi="Verdana"/>
                <w:bCs/>
                <w:i/>
                <w:iCs/>
              </w:rPr>
              <w:t>i.e</w:t>
            </w:r>
            <w:proofErr w:type="spellEnd"/>
            <w:r>
              <w:rPr>
                <w:rFonts w:ascii="Verdana" w:hAnsi="Verdana"/>
                <w:bCs/>
                <w:i/>
                <w:iCs/>
              </w:rPr>
              <w:t xml:space="preserve"> </w:t>
            </w:r>
            <w:r w:rsidRPr="0039730F">
              <w:rPr>
                <w:rFonts w:ascii="Verdana" w:hAnsi="Verdana"/>
                <w:bCs/>
                <w:i/>
                <w:iCs/>
              </w:rPr>
              <w:t>Risk of falls on stairs</w:t>
            </w:r>
          </w:p>
        </w:tc>
        <w:tc>
          <w:tcPr>
            <w:tcW w:w="1560" w:type="dxa"/>
          </w:tcPr>
          <w:p w14:paraId="49D53E32" w14:textId="79C2197A" w:rsidR="0039730F" w:rsidRPr="0039730F" w:rsidRDefault="0039730F" w:rsidP="00706E16">
            <w:pPr>
              <w:pStyle w:val="NoSpacing"/>
              <w:rPr>
                <w:rFonts w:ascii="Verdana" w:hAnsi="Verdana"/>
                <w:bCs/>
                <w:i/>
                <w:iCs/>
              </w:rPr>
            </w:pPr>
            <w:r w:rsidRPr="0039730F">
              <w:rPr>
                <w:rFonts w:ascii="Verdana" w:hAnsi="Verdana"/>
                <w:bCs/>
                <w:i/>
                <w:iCs/>
              </w:rPr>
              <w:t>SR (Client)</w:t>
            </w:r>
          </w:p>
        </w:tc>
        <w:tc>
          <w:tcPr>
            <w:tcW w:w="1984" w:type="dxa"/>
          </w:tcPr>
          <w:p w14:paraId="14BFE593" w14:textId="59A03F14" w:rsidR="0039730F" w:rsidRPr="0039730F" w:rsidRDefault="0039730F" w:rsidP="00706E16">
            <w:pPr>
              <w:pStyle w:val="NoSpacing"/>
              <w:rPr>
                <w:rFonts w:ascii="Verdana" w:hAnsi="Verdana"/>
                <w:bCs/>
                <w:i/>
                <w:iCs/>
              </w:rPr>
            </w:pPr>
            <w:r w:rsidRPr="0039730F">
              <w:rPr>
                <w:rFonts w:ascii="Verdana" w:hAnsi="Verdana"/>
                <w:bCs/>
                <w:i/>
                <w:iCs/>
              </w:rPr>
              <w:t>Encourage SR to always use the banister</w:t>
            </w:r>
          </w:p>
        </w:tc>
        <w:tc>
          <w:tcPr>
            <w:tcW w:w="3402" w:type="dxa"/>
          </w:tcPr>
          <w:p w14:paraId="6F6F8F13" w14:textId="77777777" w:rsidR="0039730F" w:rsidRDefault="00C666AC" w:rsidP="00C666AC">
            <w:pPr>
              <w:rPr>
                <w:rFonts w:ascii="Cambria" w:hAnsi="Cambria"/>
              </w:rPr>
            </w:pPr>
            <w:proofErr w:type="gramStart"/>
            <w:r w:rsidRPr="00C666AC">
              <w:t>Keep SR</w:t>
            </w:r>
            <w:r w:rsidRPr="00C666AC">
              <w:rPr>
                <w:rFonts w:cs="Arial"/>
              </w:rPr>
              <w:t>’</w:t>
            </w:r>
            <w:r w:rsidRPr="00C666AC">
              <w:t>s lifeline operational at all times</w:t>
            </w:r>
            <w:proofErr w:type="gramEnd"/>
            <w:r w:rsidRPr="00C666AC">
              <w:rPr>
                <w:rFonts w:ascii="Cambria" w:hAnsi="Cambria"/>
              </w:rPr>
              <w:t>.</w:t>
            </w:r>
          </w:p>
          <w:p w14:paraId="2EB43B58" w14:textId="634FB305" w:rsidR="00C666AC" w:rsidRDefault="00C666AC" w:rsidP="00C666AC">
            <w:r>
              <w:t>Ensure SR's footwear is secure</w:t>
            </w:r>
          </w:p>
          <w:p w14:paraId="7BA5D427" w14:textId="7E2CF820" w:rsidR="00C666AC" w:rsidRDefault="00C666AC" w:rsidP="00C666AC">
            <w:r>
              <w:t>Keep the stairs clear of clutter</w:t>
            </w:r>
          </w:p>
          <w:p w14:paraId="43402151" w14:textId="5609897A" w:rsidR="00C666AC" w:rsidRDefault="00C666AC" w:rsidP="00C666AC">
            <w:r>
              <w:t>Ensure the lighting in the stairway is working</w:t>
            </w:r>
          </w:p>
          <w:p w14:paraId="20D6F0FA" w14:textId="5AEAE829" w:rsidR="00C666AC" w:rsidRPr="0039730F" w:rsidRDefault="00C666AC" w:rsidP="00C666AC"/>
        </w:tc>
        <w:tc>
          <w:tcPr>
            <w:tcW w:w="1886" w:type="dxa"/>
          </w:tcPr>
          <w:p w14:paraId="70E75F9D" w14:textId="528ED23B" w:rsidR="0039730F" w:rsidRPr="0039730F" w:rsidRDefault="0039730F" w:rsidP="00706E16">
            <w:pPr>
              <w:pStyle w:val="NoSpacing"/>
              <w:rPr>
                <w:rFonts w:ascii="Verdana" w:hAnsi="Verdana"/>
                <w:bCs/>
                <w:i/>
                <w:iCs/>
              </w:rPr>
            </w:pPr>
            <w:r w:rsidRPr="0039730F">
              <w:rPr>
                <w:rFonts w:ascii="Verdana" w:hAnsi="Verdana"/>
                <w:bCs/>
                <w:i/>
                <w:iCs/>
              </w:rPr>
              <w:t>Everyone in contact with SR</w:t>
            </w:r>
          </w:p>
        </w:tc>
        <w:tc>
          <w:tcPr>
            <w:tcW w:w="1941" w:type="dxa"/>
          </w:tcPr>
          <w:p w14:paraId="5B2DF18A" w14:textId="49A5287B" w:rsidR="00C666AC" w:rsidRDefault="00C666AC" w:rsidP="00C666AC">
            <w:pPr>
              <w:pStyle w:val="NoSpacing"/>
              <w:rPr>
                <w:rFonts w:ascii="Verdana" w:hAnsi="Verdana"/>
                <w:bCs/>
                <w:i/>
                <w:iCs/>
              </w:rPr>
            </w:pPr>
            <w:r>
              <w:rPr>
                <w:rFonts w:ascii="Verdana" w:hAnsi="Verdana"/>
                <w:bCs/>
                <w:i/>
                <w:iCs/>
              </w:rPr>
              <w:t>Check lifeline</w:t>
            </w:r>
          </w:p>
          <w:p w14:paraId="0510255A" w14:textId="150D1483" w:rsidR="00C666AC" w:rsidRDefault="00C666AC" w:rsidP="00706E16">
            <w:pPr>
              <w:pStyle w:val="NoSpacing"/>
              <w:rPr>
                <w:rFonts w:ascii="Verdana" w:hAnsi="Verdana"/>
                <w:bCs/>
                <w:i/>
                <w:iCs/>
              </w:rPr>
            </w:pPr>
            <w:r>
              <w:rPr>
                <w:rFonts w:ascii="Verdana" w:hAnsi="Verdana"/>
                <w:bCs/>
                <w:i/>
                <w:iCs/>
              </w:rPr>
              <w:t xml:space="preserve">Every </w:t>
            </w:r>
            <w:proofErr w:type="spellStart"/>
            <w:r>
              <w:rPr>
                <w:rFonts w:ascii="Verdana" w:hAnsi="Verdana"/>
                <w:bCs/>
                <w:i/>
                <w:iCs/>
              </w:rPr>
              <w:t>friday</w:t>
            </w:r>
            <w:proofErr w:type="spellEnd"/>
          </w:p>
          <w:p w14:paraId="500997A5" w14:textId="27E18AD3" w:rsidR="00C666AC" w:rsidRDefault="00C666AC" w:rsidP="00C666AC">
            <w:pPr>
              <w:pStyle w:val="NoSpacing"/>
              <w:rPr>
                <w:rFonts w:ascii="Verdana" w:hAnsi="Verdana"/>
                <w:bCs/>
                <w:i/>
                <w:iCs/>
              </w:rPr>
            </w:pPr>
            <w:r>
              <w:rPr>
                <w:rFonts w:ascii="Verdana" w:hAnsi="Verdana"/>
                <w:bCs/>
                <w:i/>
                <w:iCs/>
              </w:rPr>
              <w:t>Check stairs, slippers and shoes &amp;</w:t>
            </w:r>
          </w:p>
          <w:p w14:paraId="774BFE19" w14:textId="13B9332E" w:rsidR="00C666AC" w:rsidRPr="0039730F" w:rsidRDefault="00C666AC" w:rsidP="00706E16">
            <w:pPr>
              <w:pStyle w:val="NoSpacing"/>
              <w:rPr>
                <w:rFonts w:ascii="Verdana" w:hAnsi="Verdana"/>
                <w:bCs/>
                <w:i/>
                <w:iCs/>
              </w:rPr>
            </w:pPr>
            <w:r>
              <w:rPr>
                <w:rFonts w:ascii="Verdana" w:hAnsi="Verdana"/>
                <w:bCs/>
                <w:i/>
                <w:iCs/>
              </w:rPr>
              <w:t>lighting daily</w:t>
            </w:r>
          </w:p>
        </w:tc>
        <w:tc>
          <w:tcPr>
            <w:tcW w:w="1843" w:type="dxa"/>
          </w:tcPr>
          <w:p w14:paraId="5DFF799A" w14:textId="77777777" w:rsidR="0039730F" w:rsidRDefault="0039730F" w:rsidP="00706E16">
            <w:pPr>
              <w:pStyle w:val="NoSpacing"/>
              <w:rPr>
                <w:rFonts w:ascii="Verdana" w:hAnsi="Verdana"/>
                <w:bCs/>
                <w:i/>
                <w:iCs/>
              </w:rPr>
            </w:pPr>
            <w:r w:rsidRPr="0039730F">
              <w:rPr>
                <w:rFonts w:ascii="Verdana" w:hAnsi="Verdana"/>
                <w:bCs/>
                <w:i/>
                <w:iCs/>
              </w:rPr>
              <w:t>Bannister installed 01/01/26</w:t>
            </w:r>
          </w:p>
          <w:p w14:paraId="395FECDC" w14:textId="1B4061D8" w:rsidR="00C666AC" w:rsidRPr="0039730F" w:rsidRDefault="00C666AC" w:rsidP="00706E16">
            <w:pPr>
              <w:pStyle w:val="NoSpacing"/>
              <w:rPr>
                <w:rFonts w:ascii="Verdana" w:hAnsi="Verdana"/>
                <w:bCs/>
                <w:i/>
                <w:iCs/>
              </w:rPr>
            </w:pPr>
            <w:r>
              <w:rPr>
                <w:rFonts w:ascii="Verdana" w:hAnsi="Verdana"/>
                <w:bCs/>
                <w:i/>
                <w:iCs/>
              </w:rPr>
              <w:t>Other actions noted on the support plan for regular checks</w:t>
            </w:r>
          </w:p>
        </w:tc>
      </w:tr>
      <w:tr w:rsidR="0039730F" w14:paraId="7F4C46A6" w14:textId="77777777" w:rsidTr="00C666AC">
        <w:tc>
          <w:tcPr>
            <w:tcW w:w="1843" w:type="dxa"/>
          </w:tcPr>
          <w:p w14:paraId="36EE9FB5" w14:textId="29AF0C5E" w:rsidR="0039730F" w:rsidRPr="00FB1671" w:rsidRDefault="0039730F" w:rsidP="00706E16">
            <w:pPr>
              <w:pStyle w:val="NoSpacing"/>
              <w:rPr>
                <w:b/>
              </w:rPr>
            </w:pPr>
          </w:p>
        </w:tc>
        <w:tc>
          <w:tcPr>
            <w:tcW w:w="1560" w:type="dxa"/>
          </w:tcPr>
          <w:p w14:paraId="7B71A5D0" w14:textId="73C6B8DE" w:rsidR="0039730F" w:rsidRPr="009874A9" w:rsidRDefault="0039730F" w:rsidP="00706E16">
            <w:pPr>
              <w:pStyle w:val="NoSpacing"/>
            </w:pPr>
          </w:p>
        </w:tc>
        <w:tc>
          <w:tcPr>
            <w:tcW w:w="1984" w:type="dxa"/>
          </w:tcPr>
          <w:p w14:paraId="51F30C34" w14:textId="3E44E309" w:rsidR="0039730F" w:rsidRPr="009874A9" w:rsidRDefault="0039730F" w:rsidP="00706E16">
            <w:pPr>
              <w:pStyle w:val="NoSpacing"/>
            </w:pPr>
          </w:p>
        </w:tc>
        <w:tc>
          <w:tcPr>
            <w:tcW w:w="3402" w:type="dxa"/>
          </w:tcPr>
          <w:p w14:paraId="7428199A" w14:textId="67A4F481" w:rsidR="0039730F" w:rsidRPr="009874A9" w:rsidRDefault="0039730F" w:rsidP="00706E16">
            <w:pPr>
              <w:pStyle w:val="NoSpacing"/>
            </w:pPr>
          </w:p>
        </w:tc>
        <w:tc>
          <w:tcPr>
            <w:tcW w:w="1886" w:type="dxa"/>
          </w:tcPr>
          <w:p w14:paraId="416B2CAB" w14:textId="6947195D" w:rsidR="0039730F" w:rsidRPr="009874A9" w:rsidRDefault="0039730F" w:rsidP="00706E16">
            <w:pPr>
              <w:pStyle w:val="NoSpacing"/>
            </w:pPr>
          </w:p>
        </w:tc>
        <w:tc>
          <w:tcPr>
            <w:tcW w:w="1941" w:type="dxa"/>
          </w:tcPr>
          <w:p w14:paraId="479D828C" w14:textId="020DDF95" w:rsidR="0039730F" w:rsidRPr="009874A9" w:rsidRDefault="0039730F" w:rsidP="00706E16">
            <w:pPr>
              <w:pStyle w:val="NoSpacing"/>
            </w:pPr>
          </w:p>
        </w:tc>
        <w:tc>
          <w:tcPr>
            <w:tcW w:w="1843" w:type="dxa"/>
          </w:tcPr>
          <w:p w14:paraId="00A61A51" w14:textId="502DA488" w:rsidR="0039730F" w:rsidRPr="009874A9" w:rsidRDefault="0039730F" w:rsidP="00706E16">
            <w:pPr>
              <w:pStyle w:val="NoSpacing"/>
            </w:pPr>
          </w:p>
        </w:tc>
      </w:tr>
      <w:tr w:rsidR="0039730F" w14:paraId="5EC13F7F" w14:textId="77777777" w:rsidTr="00C666AC">
        <w:tc>
          <w:tcPr>
            <w:tcW w:w="1843" w:type="dxa"/>
          </w:tcPr>
          <w:p w14:paraId="2C3F5B79" w14:textId="2C440AF7" w:rsidR="0039730F" w:rsidRPr="00FB1671" w:rsidRDefault="0039730F" w:rsidP="00706E16">
            <w:pPr>
              <w:pStyle w:val="NoSpacing"/>
              <w:rPr>
                <w:b/>
              </w:rPr>
            </w:pPr>
          </w:p>
        </w:tc>
        <w:tc>
          <w:tcPr>
            <w:tcW w:w="1560" w:type="dxa"/>
          </w:tcPr>
          <w:p w14:paraId="15A4F811" w14:textId="3ECBD1FF" w:rsidR="0039730F" w:rsidRPr="009874A9" w:rsidRDefault="0039730F" w:rsidP="00706E16">
            <w:pPr>
              <w:pStyle w:val="NoSpacing"/>
            </w:pPr>
          </w:p>
        </w:tc>
        <w:tc>
          <w:tcPr>
            <w:tcW w:w="1984" w:type="dxa"/>
          </w:tcPr>
          <w:p w14:paraId="74CD661C" w14:textId="577F0411" w:rsidR="0039730F" w:rsidRPr="009874A9" w:rsidRDefault="0039730F" w:rsidP="00706E16">
            <w:pPr>
              <w:pStyle w:val="NoSpacing"/>
            </w:pPr>
          </w:p>
        </w:tc>
        <w:tc>
          <w:tcPr>
            <w:tcW w:w="3402" w:type="dxa"/>
          </w:tcPr>
          <w:p w14:paraId="06D33A62" w14:textId="19045D61" w:rsidR="0039730F" w:rsidRPr="009874A9" w:rsidRDefault="0039730F" w:rsidP="00706E16">
            <w:pPr>
              <w:pStyle w:val="NoSpacing"/>
            </w:pPr>
          </w:p>
        </w:tc>
        <w:tc>
          <w:tcPr>
            <w:tcW w:w="1886" w:type="dxa"/>
          </w:tcPr>
          <w:p w14:paraId="70737EF7" w14:textId="34180854" w:rsidR="0039730F" w:rsidRPr="009874A9" w:rsidRDefault="0039730F" w:rsidP="00706E16">
            <w:pPr>
              <w:pStyle w:val="NoSpacing"/>
            </w:pPr>
          </w:p>
        </w:tc>
        <w:tc>
          <w:tcPr>
            <w:tcW w:w="1941" w:type="dxa"/>
          </w:tcPr>
          <w:p w14:paraId="19DAC0DE" w14:textId="2E880AEE" w:rsidR="0039730F" w:rsidRPr="009874A9" w:rsidRDefault="0039730F" w:rsidP="00706E16">
            <w:pPr>
              <w:pStyle w:val="NoSpacing"/>
            </w:pPr>
          </w:p>
        </w:tc>
        <w:tc>
          <w:tcPr>
            <w:tcW w:w="1843" w:type="dxa"/>
          </w:tcPr>
          <w:p w14:paraId="7825D74B" w14:textId="1FD0F65D" w:rsidR="0039730F" w:rsidRPr="009874A9" w:rsidRDefault="0039730F" w:rsidP="00706E16">
            <w:pPr>
              <w:pStyle w:val="NoSpacing"/>
            </w:pPr>
          </w:p>
        </w:tc>
      </w:tr>
      <w:tr w:rsidR="0039730F" w14:paraId="3A87DBEB" w14:textId="77777777" w:rsidTr="00C666AC">
        <w:tc>
          <w:tcPr>
            <w:tcW w:w="1843" w:type="dxa"/>
          </w:tcPr>
          <w:p w14:paraId="36ADD0AA" w14:textId="0530B7AB" w:rsidR="0039730F" w:rsidRPr="00FB1671" w:rsidRDefault="0039730F" w:rsidP="00706E16">
            <w:pPr>
              <w:pStyle w:val="NoSpacing"/>
              <w:rPr>
                <w:b/>
              </w:rPr>
            </w:pPr>
          </w:p>
        </w:tc>
        <w:tc>
          <w:tcPr>
            <w:tcW w:w="1560" w:type="dxa"/>
          </w:tcPr>
          <w:p w14:paraId="452AE851" w14:textId="52398F06" w:rsidR="0039730F" w:rsidRPr="009874A9" w:rsidRDefault="0039730F" w:rsidP="00706E16">
            <w:pPr>
              <w:pStyle w:val="NoSpacing"/>
            </w:pPr>
          </w:p>
        </w:tc>
        <w:tc>
          <w:tcPr>
            <w:tcW w:w="1984" w:type="dxa"/>
          </w:tcPr>
          <w:p w14:paraId="1A1F4E1C" w14:textId="5E85E89C" w:rsidR="0039730F" w:rsidRPr="009874A9" w:rsidRDefault="0039730F" w:rsidP="00706E16">
            <w:pPr>
              <w:pStyle w:val="NoSpacing"/>
            </w:pPr>
          </w:p>
        </w:tc>
        <w:tc>
          <w:tcPr>
            <w:tcW w:w="3402" w:type="dxa"/>
          </w:tcPr>
          <w:p w14:paraId="3E04441D" w14:textId="57F7F52F" w:rsidR="0039730F" w:rsidRPr="009874A9" w:rsidRDefault="0039730F" w:rsidP="00706E16">
            <w:pPr>
              <w:pStyle w:val="NoSpacing"/>
            </w:pPr>
          </w:p>
        </w:tc>
        <w:tc>
          <w:tcPr>
            <w:tcW w:w="1886" w:type="dxa"/>
          </w:tcPr>
          <w:p w14:paraId="44B5F25D" w14:textId="7861B8B5" w:rsidR="0039730F" w:rsidRPr="009874A9" w:rsidRDefault="0039730F" w:rsidP="00706E16">
            <w:pPr>
              <w:pStyle w:val="NoSpacing"/>
            </w:pPr>
          </w:p>
        </w:tc>
        <w:tc>
          <w:tcPr>
            <w:tcW w:w="1941" w:type="dxa"/>
          </w:tcPr>
          <w:p w14:paraId="131FADDC" w14:textId="296A91A2" w:rsidR="0039730F" w:rsidRPr="009874A9" w:rsidRDefault="0039730F" w:rsidP="00706E16">
            <w:pPr>
              <w:pStyle w:val="NoSpacing"/>
            </w:pPr>
          </w:p>
        </w:tc>
        <w:tc>
          <w:tcPr>
            <w:tcW w:w="1843" w:type="dxa"/>
          </w:tcPr>
          <w:p w14:paraId="415D7CC1" w14:textId="04C234A7" w:rsidR="0039730F" w:rsidRPr="009874A9" w:rsidRDefault="0039730F" w:rsidP="00706E16">
            <w:pPr>
              <w:pStyle w:val="NoSpacing"/>
            </w:pPr>
          </w:p>
        </w:tc>
      </w:tr>
      <w:tr w:rsidR="0039730F" w14:paraId="08B311FE" w14:textId="77777777" w:rsidTr="00C666AC">
        <w:tc>
          <w:tcPr>
            <w:tcW w:w="1843" w:type="dxa"/>
          </w:tcPr>
          <w:p w14:paraId="090C9E1E" w14:textId="6BE326B1" w:rsidR="0039730F" w:rsidRPr="00FB1671" w:rsidRDefault="0039730F" w:rsidP="00706E16">
            <w:pPr>
              <w:pStyle w:val="NoSpacing"/>
              <w:rPr>
                <w:b/>
              </w:rPr>
            </w:pPr>
          </w:p>
        </w:tc>
        <w:tc>
          <w:tcPr>
            <w:tcW w:w="1560" w:type="dxa"/>
          </w:tcPr>
          <w:p w14:paraId="441A8CE9" w14:textId="7353AB65" w:rsidR="0039730F" w:rsidRDefault="0039730F" w:rsidP="00706E16">
            <w:pPr>
              <w:pStyle w:val="NoSpacing"/>
            </w:pPr>
          </w:p>
        </w:tc>
        <w:tc>
          <w:tcPr>
            <w:tcW w:w="1984" w:type="dxa"/>
          </w:tcPr>
          <w:p w14:paraId="499CA055" w14:textId="46C0F3BE" w:rsidR="0039730F" w:rsidRDefault="0039730F" w:rsidP="00706E16">
            <w:pPr>
              <w:pStyle w:val="NoSpacing"/>
            </w:pPr>
          </w:p>
        </w:tc>
        <w:tc>
          <w:tcPr>
            <w:tcW w:w="3402" w:type="dxa"/>
          </w:tcPr>
          <w:p w14:paraId="18BFC6FB" w14:textId="13F20545" w:rsidR="0039730F" w:rsidRDefault="0039730F" w:rsidP="00706E16">
            <w:pPr>
              <w:pStyle w:val="NoSpacing"/>
            </w:pPr>
          </w:p>
        </w:tc>
        <w:tc>
          <w:tcPr>
            <w:tcW w:w="1886" w:type="dxa"/>
          </w:tcPr>
          <w:p w14:paraId="10414675" w14:textId="62633B97" w:rsidR="0039730F" w:rsidRDefault="0039730F" w:rsidP="00706E16">
            <w:pPr>
              <w:pStyle w:val="NoSpacing"/>
            </w:pPr>
          </w:p>
        </w:tc>
        <w:tc>
          <w:tcPr>
            <w:tcW w:w="1941" w:type="dxa"/>
          </w:tcPr>
          <w:p w14:paraId="33389D9E" w14:textId="06F43A0A" w:rsidR="0039730F" w:rsidRDefault="0039730F" w:rsidP="00706E16">
            <w:pPr>
              <w:pStyle w:val="NoSpacing"/>
            </w:pPr>
          </w:p>
        </w:tc>
        <w:tc>
          <w:tcPr>
            <w:tcW w:w="1843" w:type="dxa"/>
          </w:tcPr>
          <w:p w14:paraId="1E038932" w14:textId="4B79490C" w:rsidR="0039730F" w:rsidRDefault="0039730F" w:rsidP="00706E16">
            <w:pPr>
              <w:pStyle w:val="NoSpacing"/>
            </w:pPr>
          </w:p>
        </w:tc>
      </w:tr>
      <w:tr w:rsidR="0039730F" w14:paraId="3E29E5C6" w14:textId="77777777" w:rsidTr="00C666AC">
        <w:tc>
          <w:tcPr>
            <w:tcW w:w="1843" w:type="dxa"/>
          </w:tcPr>
          <w:p w14:paraId="58C5F40B" w14:textId="2A59D16A" w:rsidR="0039730F" w:rsidRPr="00FB1671" w:rsidRDefault="0039730F" w:rsidP="00706E16">
            <w:pPr>
              <w:pStyle w:val="NoSpacing"/>
              <w:rPr>
                <w:b/>
              </w:rPr>
            </w:pPr>
          </w:p>
        </w:tc>
        <w:tc>
          <w:tcPr>
            <w:tcW w:w="1560" w:type="dxa"/>
          </w:tcPr>
          <w:p w14:paraId="3D3041BB" w14:textId="159904CC" w:rsidR="0039730F" w:rsidRDefault="0039730F" w:rsidP="00706E16">
            <w:pPr>
              <w:pStyle w:val="NoSpacing"/>
            </w:pPr>
          </w:p>
        </w:tc>
        <w:tc>
          <w:tcPr>
            <w:tcW w:w="1984" w:type="dxa"/>
          </w:tcPr>
          <w:p w14:paraId="7F5686CF" w14:textId="4CA29E20" w:rsidR="0039730F" w:rsidRDefault="0039730F" w:rsidP="00706E16">
            <w:pPr>
              <w:pStyle w:val="NoSpacing"/>
            </w:pPr>
          </w:p>
        </w:tc>
        <w:tc>
          <w:tcPr>
            <w:tcW w:w="3402" w:type="dxa"/>
          </w:tcPr>
          <w:p w14:paraId="357EB846" w14:textId="2D37B189" w:rsidR="0039730F" w:rsidRDefault="0039730F" w:rsidP="00706E16">
            <w:pPr>
              <w:pStyle w:val="NoSpacing"/>
            </w:pPr>
          </w:p>
        </w:tc>
        <w:tc>
          <w:tcPr>
            <w:tcW w:w="1886" w:type="dxa"/>
          </w:tcPr>
          <w:p w14:paraId="59701FAF" w14:textId="69779FBB" w:rsidR="0039730F" w:rsidRDefault="0039730F" w:rsidP="00706E16">
            <w:pPr>
              <w:pStyle w:val="NoSpacing"/>
            </w:pPr>
          </w:p>
        </w:tc>
        <w:tc>
          <w:tcPr>
            <w:tcW w:w="1941" w:type="dxa"/>
          </w:tcPr>
          <w:p w14:paraId="3D7C56A3" w14:textId="1A8B34DC" w:rsidR="0039730F" w:rsidRDefault="0039730F" w:rsidP="00706E16">
            <w:pPr>
              <w:pStyle w:val="NoSpacing"/>
            </w:pPr>
          </w:p>
        </w:tc>
        <w:tc>
          <w:tcPr>
            <w:tcW w:w="1843" w:type="dxa"/>
          </w:tcPr>
          <w:p w14:paraId="661491CA" w14:textId="4D965016" w:rsidR="0039730F" w:rsidRDefault="0039730F" w:rsidP="00706E16">
            <w:pPr>
              <w:pStyle w:val="NoSpacing"/>
            </w:pPr>
          </w:p>
        </w:tc>
      </w:tr>
      <w:tr w:rsidR="00C666AC" w14:paraId="1AF6ADB9" w14:textId="77777777" w:rsidTr="00C666AC">
        <w:tc>
          <w:tcPr>
            <w:tcW w:w="1843" w:type="dxa"/>
          </w:tcPr>
          <w:p w14:paraId="7092870F" w14:textId="77777777" w:rsidR="00C666AC" w:rsidRPr="00FB1671" w:rsidRDefault="00C666AC" w:rsidP="00706E16">
            <w:pPr>
              <w:pStyle w:val="NoSpacing"/>
              <w:rPr>
                <w:b/>
              </w:rPr>
            </w:pPr>
          </w:p>
        </w:tc>
        <w:tc>
          <w:tcPr>
            <w:tcW w:w="1560" w:type="dxa"/>
          </w:tcPr>
          <w:p w14:paraId="40542F61" w14:textId="77777777" w:rsidR="00C666AC" w:rsidRDefault="00C666AC" w:rsidP="00706E16">
            <w:pPr>
              <w:pStyle w:val="NoSpacing"/>
            </w:pPr>
          </w:p>
        </w:tc>
        <w:tc>
          <w:tcPr>
            <w:tcW w:w="1984" w:type="dxa"/>
          </w:tcPr>
          <w:p w14:paraId="78AA697C" w14:textId="77777777" w:rsidR="00C666AC" w:rsidRDefault="00C666AC" w:rsidP="00706E16">
            <w:pPr>
              <w:pStyle w:val="NoSpacing"/>
            </w:pPr>
          </w:p>
        </w:tc>
        <w:tc>
          <w:tcPr>
            <w:tcW w:w="3402" w:type="dxa"/>
          </w:tcPr>
          <w:p w14:paraId="3C9DC4AA" w14:textId="77777777" w:rsidR="00C666AC" w:rsidRDefault="00C666AC" w:rsidP="00706E16">
            <w:pPr>
              <w:pStyle w:val="NoSpacing"/>
            </w:pPr>
          </w:p>
        </w:tc>
        <w:tc>
          <w:tcPr>
            <w:tcW w:w="1886" w:type="dxa"/>
          </w:tcPr>
          <w:p w14:paraId="0B8E8919" w14:textId="77777777" w:rsidR="00C666AC" w:rsidRDefault="00C666AC" w:rsidP="00706E16">
            <w:pPr>
              <w:pStyle w:val="NoSpacing"/>
            </w:pPr>
          </w:p>
        </w:tc>
        <w:tc>
          <w:tcPr>
            <w:tcW w:w="1941" w:type="dxa"/>
          </w:tcPr>
          <w:p w14:paraId="762E47AA" w14:textId="77777777" w:rsidR="00C666AC" w:rsidRDefault="00C666AC" w:rsidP="00706E16">
            <w:pPr>
              <w:pStyle w:val="NoSpacing"/>
            </w:pPr>
          </w:p>
        </w:tc>
        <w:tc>
          <w:tcPr>
            <w:tcW w:w="1843" w:type="dxa"/>
          </w:tcPr>
          <w:p w14:paraId="68803ED0" w14:textId="77777777" w:rsidR="00C666AC" w:rsidRDefault="00C666AC" w:rsidP="00706E16">
            <w:pPr>
              <w:pStyle w:val="NoSpacing"/>
            </w:pPr>
          </w:p>
        </w:tc>
      </w:tr>
      <w:tr w:rsidR="00C666AC" w14:paraId="087E27B9" w14:textId="77777777" w:rsidTr="00C666AC">
        <w:tc>
          <w:tcPr>
            <w:tcW w:w="1843" w:type="dxa"/>
          </w:tcPr>
          <w:p w14:paraId="435FF8EE" w14:textId="77777777" w:rsidR="00C666AC" w:rsidRPr="00FB1671" w:rsidRDefault="00C666AC" w:rsidP="00706E16">
            <w:pPr>
              <w:pStyle w:val="NoSpacing"/>
              <w:rPr>
                <w:b/>
              </w:rPr>
            </w:pPr>
          </w:p>
        </w:tc>
        <w:tc>
          <w:tcPr>
            <w:tcW w:w="1560" w:type="dxa"/>
          </w:tcPr>
          <w:p w14:paraId="53DD9A33" w14:textId="77777777" w:rsidR="00C666AC" w:rsidRDefault="00C666AC" w:rsidP="00706E16">
            <w:pPr>
              <w:pStyle w:val="NoSpacing"/>
            </w:pPr>
          </w:p>
        </w:tc>
        <w:tc>
          <w:tcPr>
            <w:tcW w:w="1984" w:type="dxa"/>
          </w:tcPr>
          <w:p w14:paraId="77718B43" w14:textId="77777777" w:rsidR="00C666AC" w:rsidRDefault="00C666AC" w:rsidP="00706E16">
            <w:pPr>
              <w:pStyle w:val="NoSpacing"/>
            </w:pPr>
          </w:p>
        </w:tc>
        <w:tc>
          <w:tcPr>
            <w:tcW w:w="3402" w:type="dxa"/>
          </w:tcPr>
          <w:p w14:paraId="59F88964" w14:textId="77777777" w:rsidR="00C666AC" w:rsidRDefault="00C666AC" w:rsidP="00706E16">
            <w:pPr>
              <w:pStyle w:val="NoSpacing"/>
            </w:pPr>
          </w:p>
        </w:tc>
        <w:tc>
          <w:tcPr>
            <w:tcW w:w="1886" w:type="dxa"/>
          </w:tcPr>
          <w:p w14:paraId="2EBBAB81" w14:textId="77777777" w:rsidR="00C666AC" w:rsidRDefault="00C666AC" w:rsidP="00706E16">
            <w:pPr>
              <w:pStyle w:val="NoSpacing"/>
            </w:pPr>
          </w:p>
        </w:tc>
        <w:tc>
          <w:tcPr>
            <w:tcW w:w="1941" w:type="dxa"/>
          </w:tcPr>
          <w:p w14:paraId="70AF3619" w14:textId="77777777" w:rsidR="00C666AC" w:rsidRDefault="00C666AC" w:rsidP="00706E16">
            <w:pPr>
              <w:pStyle w:val="NoSpacing"/>
            </w:pPr>
          </w:p>
        </w:tc>
        <w:tc>
          <w:tcPr>
            <w:tcW w:w="1843" w:type="dxa"/>
          </w:tcPr>
          <w:p w14:paraId="0CBB4CCE" w14:textId="77777777" w:rsidR="00C666AC" w:rsidRDefault="00C666AC" w:rsidP="00706E16">
            <w:pPr>
              <w:pStyle w:val="NoSpacing"/>
            </w:pPr>
          </w:p>
        </w:tc>
      </w:tr>
      <w:tr w:rsidR="00C666AC" w14:paraId="5D071353" w14:textId="77777777" w:rsidTr="00C666AC">
        <w:tc>
          <w:tcPr>
            <w:tcW w:w="1843" w:type="dxa"/>
          </w:tcPr>
          <w:p w14:paraId="6AC6901D" w14:textId="77777777" w:rsidR="00C666AC" w:rsidRPr="00FB1671" w:rsidRDefault="00C666AC" w:rsidP="00706E16">
            <w:pPr>
              <w:pStyle w:val="NoSpacing"/>
              <w:rPr>
                <w:b/>
              </w:rPr>
            </w:pPr>
          </w:p>
        </w:tc>
        <w:tc>
          <w:tcPr>
            <w:tcW w:w="1560" w:type="dxa"/>
          </w:tcPr>
          <w:p w14:paraId="5E93934E" w14:textId="77777777" w:rsidR="00C666AC" w:rsidRDefault="00C666AC" w:rsidP="00706E16">
            <w:pPr>
              <w:pStyle w:val="NoSpacing"/>
            </w:pPr>
          </w:p>
        </w:tc>
        <w:tc>
          <w:tcPr>
            <w:tcW w:w="1984" w:type="dxa"/>
          </w:tcPr>
          <w:p w14:paraId="5E871165" w14:textId="77777777" w:rsidR="00C666AC" w:rsidRDefault="00C666AC" w:rsidP="00706E16">
            <w:pPr>
              <w:pStyle w:val="NoSpacing"/>
            </w:pPr>
          </w:p>
        </w:tc>
        <w:tc>
          <w:tcPr>
            <w:tcW w:w="3402" w:type="dxa"/>
          </w:tcPr>
          <w:p w14:paraId="7EB32568" w14:textId="77777777" w:rsidR="00C666AC" w:rsidRDefault="00C666AC" w:rsidP="00706E16">
            <w:pPr>
              <w:pStyle w:val="NoSpacing"/>
            </w:pPr>
          </w:p>
        </w:tc>
        <w:tc>
          <w:tcPr>
            <w:tcW w:w="1886" w:type="dxa"/>
          </w:tcPr>
          <w:p w14:paraId="39AEFF31" w14:textId="77777777" w:rsidR="00C666AC" w:rsidRDefault="00C666AC" w:rsidP="00706E16">
            <w:pPr>
              <w:pStyle w:val="NoSpacing"/>
            </w:pPr>
          </w:p>
        </w:tc>
        <w:tc>
          <w:tcPr>
            <w:tcW w:w="1941" w:type="dxa"/>
          </w:tcPr>
          <w:p w14:paraId="0980D0BF" w14:textId="77777777" w:rsidR="00C666AC" w:rsidRDefault="00C666AC" w:rsidP="00706E16">
            <w:pPr>
              <w:pStyle w:val="NoSpacing"/>
            </w:pPr>
          </w:p>
        </w:tc>
        <w:tc>
          <w:tcPr>
            <w:tcW w:w="1843" w:type="dxa"/>
          </w:tcPr>
          <w:p w14:paraId="2DD4EFFA" w14:textId="77777777" w:rsidR="00C666AC" w:rsidRDefault="00C666AC" w:rsidP="00706E16">
            <w:pPr>
              <w:pStyle w:val="NoSpacing"/>
            </w:pPr>
          </w:p>
        </w:tc>
      </w:tr>
      <w:tr w:rsidR="00C666AC" w14:paraId="49F0C694" w14:textId="77777777" w:rsidTr="00C666AC">
        <w:tc>
          <w:tcPr>
            <w:tcW w:w="1843" w:type="dxa"/>
          </w:tcPr>
          <w:p w14:paraId="737D3842" w14:textId="77777777" w:rsidR="00C666AC" w:rsidRPr="00FB1671" w:rsidRDefault="00C666AC" w:rsidP="00706E16">
            <w:pPr>
              <w:pStyle w:val="NoSpacing"/>
              <w:rPr>
                <w:b/>
              </w:rPr>
            </w:pPr>
          </w:p>
        </w:tc>
        <w:tc>
          <w:tcPr>
            <w:tcW w:w="1560" w:type="dxa"/>
          </w:tcPr>
          <w:p w14:paraId="25E42567" w14:textId="77777777" w:rsidR="00C666AC" w:rsidRDefault="00C666AC" w:rsidP="00706E16">
            <w:pPr>
              <w:pStyle w:val="NoSpacing"/>
            </w:pPr>
          </w:p>
        </w:tc>
        <w:tc>
          <w:tcPr>
            <w:tcW w:w="1984" w:type="dxa"/>
          </w:tcPr>
          <w:p w14:paraId="3C7BA9C6" w14:textId="77777777" w:rsidR="00C666AC" w:rsidRDefault="00C666AC" w:rsidP="00706E16">
            <w:pPr>
              <w:pStyle w:val="NoSpacing"/>
            </w:pPr>
          </w:p>
        </w:tc>
        <w:tc>
          <w:tcPr>
            <w:tcW w:w="3402" w:type="dxa"/>
          </w:tcPr>
          <w:p w14:paraId="6F2CE419" w14:textId="77777777" w:rsidR="00C666AC" w:rsidRDefault="00C666AC" w:rsidP="00706E16">
            <w:pPr>
              <w:pStyle w:val="NoSpacing"/>
            </w:pPr>
          </w:p>
        </w:tc>
        <w:tc>
          <w:tcPr>
            <w:tcW w:w="1886" w:type="dxa"/>
          </w:tcPr>
          <w:p w14:paraId="283784C0" w14:textId="77777777" w:rsidR="00C666AC" w:rsidRDefault="00C666AC" w:rsidP="00706E16">
            <w:pPr>
              <w:pStyle w:val="NoSpacing"/>
            </w:pPr>
          </w:p>
        </w:tc>
        <w:tc>
          <w:tcPr>
            <w:tcW w:w="1941" w:type="dxa"/>
          </w:tcPr>
          <w:p w14:paraId="74EC825A" w14:textId="77777777" w:rsidR="00C666AC" w:rsidRDefault="00C666AC" w:rsidP="00706E16">
            <w:pPr>
              <w:pStyle w:val="NoSpacing"/>
            </w:pPr>
          </w:p>
        </w:tc>
        <w:tc>
          <w:tcPr>
            <w:tcW w:w="1843" w:type="dxa"/>
          </w:tcPr>
          <w:p w14:paraId="3051B746" w14:textId="77777777" w:rsidR="00C666AC" w:rsidRDefault="00C666AC" w:rsidP="00706E16">
            <w:pPr>
              <w:pStyle w:val="NoSpacing"/>
            </w:pPr>
          </w:p>
        </w:tc>
      </w:tr>
      <w:tr w:rsidR="00C666AC" w14:paraId="224C3D47" w14:textId="77777777" w:rsidTr="00C666AC">
        <w:tc>
          <w:tcPr>
            <w:tcW w:w="1843" w:type="dxa"/>
          </w:tcPr>
          <w:p w14:paraId="73C3A99D" w14:textId="77777777" w:rsidR="00C666AC" w:rsidRPr="00FB1671" w:rsidRDefault="00C666AC" w:rsidP="00706E16">
            <w:pPr>
              <w:pStyle w:val="NoSpacing"/>
              <w:rPr>
                <w:b/>
              </w:rPr>
            </w:pPr>
          </w:p>
        </w:tc>
        <w:tc>
          <w:tcPr>
            <w:tcW w:w="1560" w:type="dxa"/>
          </w:tcPr>
          <w:p w14:paraId="344ED396" w14:textId="77777777" w:rsidR="00C666AC" w:rsidRDefault="00C666AC" w:rsidP="00706E16">
            <w:pPr>
              <w:pStyle w:val="NoSpacing"/>
            </w:pPr>
          </w:p>
        </w:tc>
        <w:tc>
          <w:tcPr>
            <w:tcW w:w="1984" w:type="dxa"/>
          </w:tcPr>
          <w:p w14:paraId="4F17FC88" w14:textId="77777777" w:rsidR="00C666AC" w:rsidRDefault="00C666AC" w:rsidP="00706E16">
            <w:pPr>
              <w:pStyle w:val="NoSpacing"/>
            </w:pPr>
          </w:p>
        </w:tc>
        <w:tc>
          <w:tcPr>
            <w:tcW w:w="3402" w:type="dxa"/>
          </w:tcPr>
          <w:p w14:paraId="663FBB7B" w14:textId="77777777" w:rsidR="00C666AC" w:rsidRDefault="00C666AC" w:rsidP="00706E16">
            <w:pPr>
              <w:pStyle w:val="NoSpacing"/>
            </w:pPr>
          </w:p>
        </w:tc>
        <w:tc>
          <w:tcPr>
            <w:tcW w:w="1886" w:type="dxa"/>
          </w:tcPr>
          <w:p w14:paraId="360841DD" w14:textId="77777777" w:rsidR="00C666AC" w:rsidRDefault="00C666AC" w:rsidP="00706E16">
            <w:pPr>
              <w:pStyle w:val="NoSpacing"/>
            </w:pPr>
          </w:p>
        </w:tc>
        <w:tc>
          <w:tcPr>
            <w:tcW w:w="1941" w:type="dxa"/>
          </w:tcPr>
          <w:p w14:paraId="75D38F80" w14:textId="77777777" w:rsidR="00C666AC" w:rsidRDefault="00C666AC" w:rsidP="00706E16">
            <w:pPr>
              <w:pStyle w:val="NoSpacing"/>
            </w:pPr>
          </w:p>
        </w:tc>
        <w:tc>
          <w:tcPr>
            <w:tcW w:w="1843" w:type="dxa"/>
          </w:tcPr>
          <w:p w14:paraId="503527FF" w14:textId="77777777" w:rsidR="00C666AC" w:rsidRDefault="00C666AC" w:rsidP="00706E16">
            <w:pPr>
              <w:pStyle w:val="NoSpacing"/>
            </w:pPr>
          </w:p>
        </w:tc>
      </w:tr>
      <w:tr w:rsidR="00C666AC" w14:paraId="0E4AA74D" w14:textId="77777777" w:rsidTr="00C666AC">
        <w:tc>
          <w:tcPr>
            <w:tcW w:w="1843" w:type="dxa"/>
          </w:tcPr>
          <w:p w14:paraId="61D785E3" w14:textId="77777777" w:rsidR="00C666AC" w:rsidRPr="00FB1671" w:rsidRDefault="00C666AC" w:rsidP="00706E16">
            <w:pPr>
              <w:pStyle w:val="NoSpacing"/>
              <w:rPr>
                <w:b/>
              </w:rPr>
            </w:pPr>
          </w:p>
        </w:tc>
        <w:tc>
          <w:tcPr>
            <w:tcW w:w="1560" w:type="dxa"/>
          </w:tcPr>
          <w:p w14:paraId="24383F0A" w14:textId="77777777" w:rsidR="00C666AC" w:rsidRDefault="00C666AC" w:rsidP="00706E16">
            <w:pPr>
              <w:pStyle w:val="NoSpacing"/>
            </w:pPr>
          </w:p>
        </w:tc>
        <w:tc>
          <w:tcPr>
            <w:tcW w:w="1984" w:type="dxa"/>
          </w:tcPr>
          <w:p w14:paraId="1CD739DA" w14:textId="77777777" w:rsidR="00C666AC" w:rsidRDefault="00C666AC" w:rsidP="00706E16">
            <w:pPr>
              <w:pStyle w:val="NoSpacing"/>
            </w:pPr>
          </w:p>
        </w:tc>
        <w:tc>
          <w:tcPr>
            <w:tcW w:w="3402" w:type="dxa"/>
          </w:tcPr>
          <w:p w14:paraId="07D32429" w14:textId="77777777" w:rsidR="00C666AC" w:rsidRDefault="00C666AC" w:rsidP="00706E16">
            <w:pPr>
              <w:pStyle w:val="NoSpacing"/>
            </w:pPr>
          </w:p>
        </w:tc>
        <w:tc>
          <w:tcPr>
            <w:tcW w:w="1886" w:type="dxa"/>
          </w:tcPr>
          <w:p w14:paraId="4A1EE2B4" w14:textId="77777777" w:rsidR="00C666AC" w:rsidRDefault="00C666AC" w:rsidP="00706E16">
            <w:pPr>
              <w:pStyle w:val="NoSpacing"/>
            </w:pPr>
          </w:p>
        </w:tc>
        <w:tc>
          <w:tcPr>
            <w:tcW w:w="1941" w:type="dxa"/>
          </w:tcPr>
          <w:p w14:paraId="1DEBFADE" w14:textId="77777777" w:rsidR="00C666AC" w:rsidRDefault="00C666AC" w:rsidP="00706E16">
            <w:pPr>
              <w:pStyle w:val="NoSpacing"/>
            </w:pPr>
          </w:p>
        </w:tc>
        <w:tc>
          <w:tcPr>
            <w:tcW w:w="1843" w:type="dxa"/>
          </w:tcPr>
          <w:p w14:paraId="0103EA93" w14:textId="77777777" w:rsidR="00C666AC" w:rsidRDefault="00C666AC" w:rsidP="00706E16">
            <w:pPr>
              <w:pStyle w:val="NoSpacing"/>
            </w:pPr>
          </w:p>
        </w:tc>
      </w:tr>
      <w:tr w:rsidR="00C666AC" w14:paraId="6C471942" w14:textId="77777777" w:rsidTr="00C666AC">
        <w:tc>
          <w:tcPr>
            <w:tcW w:w="1843" w:type="dxa"/>
          </w:tcPr>
          <w:p w14:paraId="6100FAA8" w14:textId="77777777" w:rsidR="00C666AC" w:rsidRPr="00FB1671" w:rsidRDefault="00C666AC" w:rsidP="00706E16">
            <w:pPr>
              <w:pStyle w:val="NoSpacing"/>
              <w:rPr>
                <w:b/>
              </w:rPr>
            </w:pPr>
          </w:p>
        </w:tc>
        <w:tc>
          <w:tcPr>
            <w:tcW w:w="1560" w:type="dxa"/>
          </w:tcPr>
          <w:p w14:paraId="7D9CE185" w14:textId="77777777" w:rsidR="00C666AC" w:rsidRDefault="00C666AC" w:rsidP="00706E16">
            <w:pPr>
              <w:pStyle w:val="NoSpacing"/>
            </w:pPr>
          </w:p>
        </w:tc>
        <w:tc>
          <w:tcPr>
            <w:tcW w:w="1984" w:type="dxa"/>
          </w:tcPr>
          <w:p w14:paraId="0684B5CA" w14:textId="77777777" w:rsidR="00C666AC" w:rsidRDefault="00C666AC" w:rsidP="00706E16">
            <w:pPr>
              <w:pStyle w:val="NoSpacing"/>
            </w:pPr>
          </w:p>
        </w:tc>
        <w:tc>
          <w:tcPr>
            <w:tcW w:w="3402" w:type="dxa"/>
          </w:tcPr>
          <w:p w14:paraId="2C3EAD46" w14:textId="77777777" w:rsidR="00C666AC" w:rsidRDefault="00C666AC" w:rsidP="00706E16">
            <w:pPr>
              <w:pStyle w:val="NoSpacing"/>
            </w:pPr>
          </w:p>
        </w:tc>
        <w:tc>
          <w:tcPr>
            <w:tcW w:w="1886" w:type="dxa"/>
          </w:tcPr>
          <w:p w14:paraId="7B8A1451" w14:textId="77777777" w:rsidR="00C666AC" w:rsidRDefault="00C666AC" w:rsidP="00706E16">
            <w:pPr>
              <w:pStyle w:val="NoSpacing"/>
            </w:pPr>
          </w:p>
        </w:tc>
        <w:tc>
          <w:tcPr>
            <w:tcW w:w="1941" w:type="dxa"/>
          </w:tcPr>
          <w:p w14:paraId="7B3A68F9" w14:textId="77777777" w:rsidR="00C666AC" w:rsidRDefault="00C666AC" w:rsidP="00706E16">
            <w:pPr>
              <w:pStyle w:val="NoSpacing"/>
            </w:pPr>
          </w:p>
        </w:tc>
        <w:tc>
          <w:tcPr>
            <w:tcW w:w="1843" w:type="dxa"/>
          </w:tcPr>
          <w:p w14:paraId="0ADA1AE9" w14:textId="77777777" w:rsidR="00C666AC" w:rsidRDefault="00C666AC" w:rsidP="00706E16">
            <w:pPr>
              <w:pStyle w:val="NoSpacing"/>
            </w:pPr>
          </w:p>
        </w:tc>
      </w:tr>
    </w:tbl>
    <w:p w14:paraId="6860AC47" w14:textId="77777777" w:rsidR="0039730F" w:rsidRDefault="0039730F" w:rsidP="0039730F"/>
    <w:p w14:paraId="5FBE0758" w14:textId="77777777" w:rsidR="0039730F" w:rsidRDefault="0039730F" w:rsidP="0039730F">
      <w:r>
        <w:t xml:space="preserve">More information on managing risk: </w:t>
      </w:r>
      <w:hyperlink r:id="rId8" w:history="1">
        <w:r w:rsidRPr="00F15BE0">
          <w:rPr>
            <w:rStyle w:val="Hyperlink"/>
          </w:rPr>
          <w:t>www.hse.gov.uk/simple-health-safety/risk/</w:t>
        </w:r>
      </w:hyperlink>
      <w:r>
        <w:t xml:space="preserve"> </w:t>
      </w:r>
    </w:p>
    <w:p w14:paraId="122D9FD9" w14:textId="77777777" w:rsidR="00892E92" w:rsidRDefault="00892E92"/>
    <w:sectPr w:rsidR="00892E92" w:rsidSect="00C666AC">
      <w:headerReference w:type="default" r:id="rId9"/>
      <w:footerReference w:type="default" r:id="rId10"/>
      <w:pgSz w:w="15840" w:h="12240" w:orient="landscape"/>
      <w:pgMar w:top="1800" w:right="1440" w:bottom="1800" w:left="1440" w:header="720" w:footer="4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82E99" w14:textId="77777777" w:rsidR="001267D4" w:rsidRDefault="001267D4" w:rsidP="0039730F">
      <w:pPr>
        <w:spacing w:after="0" w:line="240" w:lineRule="auto"/>
      </w:pPr>
      <w:r>
        <w:separator/>
      </w:r>
    </w:p>
  </w:endnote>
  <w:endnote w:type="continuationSeparator" w:id="0">
    <w:p w14:paraId="747A556B" w14:textId="77777777" w:rsidR="001267D4" w:rsidRDefault="001267D4" w:rsidP="003973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5F8BB" w14:textId="395FB343" w:rsidR="0039730F" w:rsidRDefault="0039730F" w:rsidP="0039730F">
    <w:pPr>
      <w:pStyle w:val="Footer"/>
      <w:jc w:val="right"/>
    </w:pPr>
    <w:r>
      <w:rPr>
        <w:noProof/>
      </w:rPr>
      <w:drawing>
        <wp:inline distT="0" distB="0" distL="0" distR="0" wp14:anchorId="276CE509" wp14:editId="5B7F6B7D">
          <wp:extent cx="1508760" cy="565785"/>
          <wp:effectExtent l="0" t="0" r="0" b="5715"/>
          <wp:docPr id="1911783553" name="Picture 19117835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Local Help My Way w on B (1)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6528" cy="5724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376E7" w14:textId="77777777" w:rsidR="001267D4" w:rsidRDefault="001267D4" w:rsidP="0039730F">
      <w:pPr>
        <w:spacing w:after="0" w:line="240" w:lineRule="auto"/>
      </w:pPr>
      <w:r>
        <w:separator/>
      </w:r>
    </w:p>
  </w:footnote>
  <w:footnote w:type="continuationSeparator" w:id="0">
    <w:p w14:paraId="42B48A02" w14:textId="77777777" w:rsidR="001267D4" w:rsidRDefault="001267D4" w:rsidP="003973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BD11D" w14:textId="69467D51" w:rsidR="0039730F" w:rsidRDefault="0039730F" w:rsidP="0039730F">
    <w:pPr>
      <w:pStyle w:val="Header"/>
      <w:jc w:val="right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B2DFFCC" wp14:editId="2E2CBE62">
              <wp:simplePos x="0" y="0"/>
              <wp:positionH relativeFrom="column">
                <wp:posOffset>3063240</wp:posOffset>
              </wp:positionH>
              <wp:positionV relativeFrom="paragraph">
                <wp:posOffset>-106680</wp:posOffset>
              </wp:positionV>
              <wp:extent cx="1630680" cy="546735"/>
              <wp:effectExtent l="0" t="0" r="26670" b="2476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0680" cy="546735"/>
                      </a:xfrm>
                      <a:prstGeom prst="rect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2">
                        <a:schemeClr val="accent4"/>
                      </a:lnRef>
                      <a:fillRef idx="1">
                        <a:schemeClr val="lt1"/>
                      </a:fillRef>
                      <a:effectRef idx="0">
                        <a:schemeClr val="accent4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BE6BE9" w14:textId="35544000" w:rsidR="0039730F" w:rsidRDefault="0039730F" w:rsidP="0039730F">
                          <w:r>
                            <w:t>Add your own name or logo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2DFFC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41.2pt;margin-top:-8.4pt;width:128.4pt;height:43.0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" fillcolor="white [3201]" strokecolor="#8064a2 [3207]" strokeweight="2pt">
              <v:textbox>
                <w:txbxContent>
                  <w:p w14:paraId="1CBE6BE9" w14:textId="35544000" w:rsidR="0039730F" w:rsidRDefault="0039730F" w:rsidP="0039730F">
                    <w:r>
                      <w:t>Add your own name or logo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60218369">
    <w:abstractNumId w:val="8"/>
  </w:num>
  <w:num w:numId="2" w16cid:durableId="1353653090">
    <w:abstractNumId w:val="6"/>
  </w:num>
  <w:num w:numId="3" w16cid:durableId="504632946">
    <w:abstractNumId w:val="5"/>
  </w:num>
  <w:num w:numId="4" w16cid:durableId="633871857">
    <w:abstractNumId w:val="4"/>
  </w:num>
  <w:num w:numId="5" w16cid:durableId="2830771">
    <w:abstractNumId w:val="7"/>
  </w:num>
  <w:num w:numId="6" w16cid:durableId="1225219382">
    <w:abstractNumId w:val="3"/>
  </w:num>
  <w:num w:numId="7" w16cid:durableId="1132943684">
    <w:abstractNumId w:val="2"/>
  </w:num>
  <w:num w:numId="8" w16cid:durableId="1422525723">
    <w:abstractNumId w:val="1"/>
  </w:num>
  <w:num w:numId="9" w16cid:durableId="20669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267D4"/>
    <w:rsid w:val="0015074B"/>
    <w:rsid w:val="0029639D"/>
    <w:rsid w:val="00326F90"/>
    <w:rsid w:val="0039730F"/>
    <w:rsid w:val="00693929"/>
    <w:rsid w:val="00892E92"/>
    <w:rsid w:val="00AA1D8D"/>
    <w:rsid w:val="00B47730"/>
    <w:rsid w:val="00C666AC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CE7ACA4"/>
  <w14:defaultImageDpi w14:val="300"/>
  <w15:docId w15:val="{D90EB9C5-D09B-4EB2-BA67-BF72F8239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Verdana" w:hAnsi="Verdana"/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82B5A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82B5A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82B5A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aliases w:val="Table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39730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se.gov.uk/simple-health-safety/risk/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6EF309F91349419871C03E43E262C3" ma:contentTypeVersion="18" ma:contentTypeDescription="Create a new document." ma:contentTypeScope="" ma:versionID="e3a02361f1ee3b05079b43fcefd97848">
  <xsd:schema xmlns:xsd="http://www.w3.org/2001/XMLSchema" xmlns:xs="http://www.w3.org/2001/XMLSchema" xmlns:p="http://schemas.microsoft.com/office/2006/metadata/properties" xmlns:ns2="df748701-b58d-49e4-8510-269d88e2679b" xmlns:ns3="1a264be5-e00c-4be6-b497-b0c216c3785b" targetNamespace="http://schemas.microsoft.com/office/2006/metadata/properties" ma:root="true" ma:fieldsID="1a6e69aeafaa447de2832a15c6e6bbd4" ns2:_="" ns3:_="">
    <xsd:import namespace="df748701-b58d-49e4-8510-269d88e2679b"/>
    <xsd:import namespace="1a264be5-e00c-4be6-b497-b0c216c378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748701-b58d-49e4-8510-269d88e267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10796e6-ce49-462a-bff0-9c97208c8f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264be5-e00c-4be6-b497-b0c216c3785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ce8f47d-0d21-4087-b80e-c03be5482850}" ma:internalName="TaxCatchAll" ma:showField="CatchAllData" ma:web="1a264be5-e00c-4be6-b497-b0c216c378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264be5-e00c-4be6-b497-b0c216c3785b" xsi:nil="true"/>
    <lcf76f155ced4ddcb4097134ff3c332f xmlns="df748701-b58d-49e4-8510-269d88e2679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9040F6E-21DC-4274-89EB-8B1E3E4B20F2}"/>
</file>

<file path=customXml/itemProps3.xml><?xml version="1.0" encoding="utf-8"?>
<ds:datastoreItem xmlns:ds="http://schemas.openxmlformats.org/officeDocument/2006/customXml" ds:itemID="{C2498EF8-F2CB-4DFE-8993-413974D940E6}"/>
</file>

<file path=customXml/itemProps4.xml><?xml version="1.0" encoding="utf-8"?>
<ds:datastoreItem xmlns:ds="http://schemas.openxmlformats.org/officeDocument/2006/customXml" ds:itemID="{1B6FAD80-34F4-4233-8E63-86E3CA13381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189</Words>
  <Characters>974</Characters>
  <Application>Microsoft Office Word</Application>
  <DocSecurity>0</DocSecurity>
  <Lines>108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Sarah Roberts</cp:lastModifiedBy>
  <cp:revision>2</cp:revision>
  <dcterms:created xsi:type="dcterms:W3CDTF">2013-12-23T23:15:00Z</dcterms:created>
  <dcterms:modified xsi:type="dcterms:W3CDTF">2026-01-25T16:47:00Z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d17d12ef-6547-4ada-886d-9da0b7997827</vt:lpwstr>
  </property>
  <property fmtid="{D5CDD505-2E9C-101B-9397-08002B2CF9AE}" pid="3" name="ContentTypeId">
    <vt:lpwstr>0x010100F36EF309F91349419871C03E43E262C3</vt:lpwstr>
  </property>
</Properties>
</file>