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AB1737" w:rsidRPr="003B42E3" w14:paraId="0873312D" w14:textId="77777777">
        <w:tc>
          <w:tcPr>
            <w:tcW w:w="2880" w:type="dxa"/>
          </w:tcPr>
          <w:p w14:paraId="255FD3EA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  <w:b/>
                <w:color w:val="008080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Person Receiving Care</w:t>
            </w:r>
          </w:p>
          <w:p w14:paraId="0F5441BE" w14:textId="77777777" w:rsid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  <w:p w14:paraId="1871EDAA" w14:textId="08EB745E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65B74987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Age</w:t>
            </w:r>
          </w:p>
        </w:tc>
        <w:tc>
          <w:tcPr>
            <w:tcW w:w="2880" w:type="dxa"/>
          </w:tcPr>
          <w:p w14:paraId="438CB7C7" w14:textId="3C681670" w:rsidR="00AB1737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DOB</w:t>
            </w:r>
          </w:p>
        </w:tc>
      </w:tr>
      <w:tr w:rsidR="005E0A66" w:rsidRPr="003B42E3" w14:paraId="001A887A" w14:textId="77777777" w:rsidTr="005E67A2">
        <w:tc>
          <w:tcPr>
            <w:tcW w:w="2880" w:type="dxa"/>
          </w:tcPr>
          <w:p w14:paraId="42D8B235" w14:textId="2B30F421" w:rsidR="005E0A66" w:rsidRPr="003B42E3" w:rsidRDefault="005E0A66" w:rsidP="003B42E3">
            <w:pPr>
              <w:spacing w:before="60" w:after="60"/>
              <w:rPr>
                <w:rFonts w:ascii="Verdana" w:hAnsi="Verdana"/>
                <w:b/>
                <w:color w:val="008080"/>
              </w:rPr>
            </w:pPr>
            <w:r>
              <w:rPr>
                <w:rFonts w:ascii="Verdana" w:hAnsi="Verdana"/>
                <w:b/>
                <w:color w:val="008080"/>
              </w:rPr>
              <w:t>Clients preferred Name</w:t>
            </w:r>
          </w:p>
        </w:tc>
        <w:tc>
          <w:tcPr>
            <w:tcW w:w="5760" w:type="dxa"/>
            <w:gridSpan w:val="2"/>
          </w:tcPr>
          <w:p w14:paraId="4E8FDCE8" w14:textId="77777777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AB1737" w:rsidRPr="003B42E3" w14:paraId="115BCDEC" w14:textId="77777777">
        <w:tc>
          <w:tcPr>
            <w:tcW w:w="8640" w:type="dxa"/>
            <w:gridSpan w:val="3"/>
          </w:tcPr>
          <w:p w14:paraId="2A0D7EB7" w14:textId="77777777" w:rsidR="00AB1737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Address</w:t>
            </w:r>
          </w:p>
          <w:p w14:paraId="463243B2" w14:textId="77777777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AB1737" w:rsidRPr="003B42E3" w14:paraId="68640F43" w14:textId="77777777">
        <w:tc>
          <w:tcPr>
            <w:tcW w:w="2880" w:type="dxa"/>
          </w:tcPr>
          <w:p w14:paraId="6FDEF5E8" w14:textId="77777777" w:rsidR="00AB1737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Town</w:t>
            </w:r>
          </w:p>
          <w:p w14:paraId="09F78A70" w14:textId="5B6B72D5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7886AAE6" w14:textId="2745F464" w:rsidR="00AB1737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County</w:t>
            </w:r>
          </w:p>
        </w:tc>
        <w:tc>
          <w:tcPr>
            <w:tcW w:w="2880" w:type="dxa"/>
          </w:tcPr>
          <w:p w14:paraId="61572CF1" w14:textId="6AF5F13B" w:rsidR="00AB1737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Postcode</w:t>
            </w:r>
          </w:p>
        </w:tc>
      </w:tr>
      <w:tr w:rsidR="00AB1737" w:rsidRPr="003B42E3" w14:paraId="60ED59B7" w14:textId="77777777">
        <w:tc>
          <w:tcPr>
            <w:tcW w:w="8640" w:type="dxa"/>
            <w:gridSpan w:val="3"/>
          </w:tcPr>
          <w:p w14:paraId="4CC64BB6" w14:textId="77777777" w:rsidR="00AB1737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Phone Number(s)</w:t>
            </w:r>
          </w:p>
          <w:p w14:paraId="61AA64E4" w14:textId="77777777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0C97A7FC" w14:textId="77777777" w:rsidR="00AB1737" w:rsidRPr="003B42E3" w:rsidRDefault="00AB1737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2389"/>
        <w:gridCol w:w="2876"/>
      </w:tblGrid>
      <w:tr w:rsidR="00AB1737" w:rsidRPr="003B42E3" w14:paraId="6F32F1C7" w14:textId="77777777">
        <w:tc>
          <w:tcPr>
            <w:tcW w:w="8640" w:type="dxa"/>
            <w:gridSpan w:val="3"/>
          </w:tcPr>
          <w:p w14:paraId="3114349B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Emergency Instructions</w:t>
            </w:r>
          </w:p>
        </w:tc>
      </w:tr>
      <w:tr w:rsidR="00AB1737" w:rsidRPr="003B42E3" w14:paraId="4D67173F" w14:textId="77777777" w:rsidTr="005E0A66">
        <w:tc>
          <w:tcPr>
            <w:tcW w:w="3369" w:type="dxa"/>
          </w:tcPr>
          <w:p w14:paraId="10724679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Name</w:t>
            </w:r>
          </w:p>
        </w:tc>
        <w:tc>
          <w:tcPr>
            <w:tcW w:w="2391" w:type="dxa"/>
          </w:tcPr>
          <w:p w14:paraId="0B064815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Relationship</w:t>
            </w:r>
          </w:p>
        </w:tc>
        <w:tc>
          <w:tcPr>
            <w:tcW w:w="2880" w:type="dxa"/>
          </w:tcPr>
          <w:p w14:paraId="0B0802FB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Phone</w:t>
            </w:r>
          </w:p>
        </w:tc>
      </w:tr>
      <w:tr w:rsidR="00AB1737" w:rsidRPr="003B42E3" w14:paraId="21EB57AA" w14:textId="77777777" w:rsidTr="005E0A66">
        <w:tc>
          <w:tcPr>
            <w:tcW w:w="3369" w:type="dxa"/>
          </w:tcPr>
          <w:p w14:paraId="67436FED" w14:textId="77777777" w:rsidR="00AB1737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1.</w:t>
            </w:r>
          </w:p>
          <w:p w14:paraId="06F3B158" w14:textId="05E3130D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391" w:type="dxa"/>
          </w:tcPr>
          <w:p w14:paraId="4DE72E32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8E41AF7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3B42E3" w:rsidRPr="003B42E3" w14:paraId="78B76CA1" w14:textId="77777777" w:rsidTr="005E0A66">
        <w:tc>
          <w:tcPr>
            <w:tcW w:w="3369" w:type="dxa"/>
          </w:tcPr>
          <w:p w14:paraId="5D0A5895" w14:textId="77777777" w:rsid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2.</w:t>
            </w:r>
          </w:p>
          <w:p w14:paraId="6D3DE587" w14:textId="1021AF42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391" w:type="dxa"/>
          </w:tcPr>
          <w:p w14:paraId="7A9B5AC9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4F6BCD8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3B42E3" w:rsidRPr="003B42E3" w14:paraId="4D714B7F" w14:textId="77777777" w:rsidTr="005E0A66">
        <w:tc>
          <w:tcPr>
            <w:tcW w:w="3369" w:type="dxa"/>
          </w:tcPr>
          <w:p w14:paraId="0B30E511" w14:textId="77777777" w:rsid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3.</w:t>
            </w:r>
          </w:p>
          <w:p w14:paraId="072FBC5F" w14:textId="6903178C" w:rsidR="005E0A66" w:rsidRPr="003B42E3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391" w:type="dxa"/>
          </w:tcPr>
          <w:p w14:paraId="4D5A2CED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177A6494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AB1737" w:rsidRPr="003B42E3" w14:paraId="6EF77CB2" w14:textId="77777777">
        <w:tc>
          <w:tcPr>
            <w:tcW w:w="8640" w:type="dxa"/>
            <w:gridSpan w:val="3"/>
          </w:tcPr>
          <w:p w14:paraId="6536FF50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Special Instructions</w:t>
            </w:r>
          </w:p>
          <w:p w14:paraId="774A9A80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  <w:p w14:paraId="5C8ED7BE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2777AF5A" w14:textId="77777777" w:rsidR="00AB1737" w:rsidRPr="003B42E3" w:rsidRDefault="00AB1737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2894"/>
        <w:gridCol w:w="2873"/>
      </w:tblGrid>
      <w:tr w:rsidR="003B42E3" w:rsidRPr="003B42E3" w14:paraId="1706092F" w14:textId="77777777" w:rsidTr="00DA1944">
        <w:tc>
          <w:tcPr>
            <w:tcW w:w="8856" w:type="dxa"/>
            <w:gridSpan w:val="3"/>
          </w:tcPr>
          <w:p w14:paraId="58823A5E" w14:textId="7BF3923E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Important contacts</w:t>
            </w:r>
          </w:p>
        </w:tc>
      </w:tr>
      <w:tr w:rsidR="003B42E3" w:rsidRPr="003B42E3" w14:paraId="49797CAC" w14:textId="77777777" w:rsidTr="003B42E3">
        <w:tc>
          <w:tcPr>
            <w:tcW w:w="2952" w:type="dxa"/>
          </w:tcPr>
          <w:p w14:paraId="5D9B0C2A" w14:textId="029ADB21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Name</w:t>
            </w:r>
          </w:p>
        </w:tc>
        <w:tc>
          <w:tcPr>
            <w:tcW w:w="2952" w:type="dxa"/>
          </w:tcPr>
          <w:p w14:paraId="202E9B06" w14:textId="4D562742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Relationship</w:t>
            </w:r>
          </w:p>
        </w:tc>
        <w:tc>
          <w:tcPr>
            <w:tcW w:w="2952" w:type="dxa"/>
          </w:tcPr>
          <w:p w14:paraId="36FE0102" w14:textId="244045E2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Contact details</w:t>
            </w:r>
          </w:p>
        </w:tc>
      </w:tr>
      <w:tr w:rsidR="003B42E3" w:rsidRPr="003B42E3" w14:paraId="714AA920" w14:textId="77777777" w:rsidTr="003B42E3">
        <w:tc>
          <w:tcPr>
            <w:tcW w:w="2952" w:type="dxa"/>
          </w:tcPr>
          <w:p w14:paraId="54B0AF3F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952" w:type="dxa"/>
          </w:tcPr>
          <w:p w14:paraId="193FD8C8" w14:textId="02274579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Doctor</w:t>
            </w:r>
          </w:p>
        </w:tc>
        <w:tc>
          <w:tcPr>
            <w:tcW w:w="2952" w:type="dxa"/>
          </w:tcPr>
          <w:p w14:paraId="416C42C7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3B42E3" w:rsidRPr="003B42E3" w14:paraId="120C1900" w14:textId="77777777" w:rsidTr="003B42E3">
        <w:tc>
          <w:tcPr>
            <w:tcW w:w="2952" w:type="dxa"/>
          </w:tcPr>
          <w:p w14:paraId="584732D9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952" w:type="dxa"/>
          </w:tcPr>
          <w:p w14:paraId="3E76A359" w14:textId="5DA727B3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Power of Attorney if different from the named contact</w:t>
            </w:r>
            <w:r>
              <w:rPr>
                <w:rFonts w:ascii="Verdana" w:hAnsi="Verdana"/>
              </w:rPr>
              <w:t>s</w:t>
            </w:r>
            <w:r w:rsidRPr="003B42E3">
              <w:rPr>
                <w:rFonts w:ascii="Verdana" w:hAnsi="Verdana"/>
              </w:rPr>
              <w:t xml:space="preserve"> above</w:t>
            </w:r>
          </w:p>
        </w:tc>
        <w:tc>
          <w:tcPr>
            <w:tcW w:w="2952" w:type="dxa"/>
          </w:tcPr>
          <w:p w14:paraId="6865521D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3B42E3" w:rsidRPr="003B42E3" w14:paraId="7B95206C" w14:textId="77777777" w:rsidTr="003B42E3">
        <w:tc>
          <w:tcPr>
            <w:tcW w:w="2952" w:type="dxa"/>
          </w:tcPr>
          <w:p w14:paraId="0B5AC95D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952" w:type="dxa"/>
          </w:tcPr>
          <w:p w14:paraId="34EBB8BF" w14:textId="53D51A49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Social Worker, if appropriate</w:t>
            </w:r>
          </w:p>
        </w:tc>
        <w:tc>
          <w:tcPr>
            <w:tcW w:w="2952" w:type="dxa"/>
          </w:tcPr>
          <w:p w14:paraId="521B478F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3B42E3" w:rsidRPr="003B42E3" w14:paraId="7B3DFB48" w14:textId="77777777" w:rsidTr="003B42E3">
        <w:tc>
          <w:tcPr>
            <w:tcW w:w="2952" w:type="dxa"/>
          </w:tcPr>
          <w:p w14:paraId="2820CBDA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952" w:type="dxa"/>
          </w:tcPr>
          <w:p w14:paraId="0D392864" w14:textId="20ABDB5F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Pharmacy</w:t>
            </w:r>
          </w:p>
        </w:tc>
        <w:tc>
          <w:tcPr>
            <w:tcW w:w="2952" w:type="dxa"/>
          </w:tcPr>
          <w:p w14:paraId="64CF2EA9" w14:textId="77777777" w:rsidR="003B42E3" w:rsidRPr="003B42E3" w:rsidRDefault="003B42E3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27E3FA29" w14:textId="77777777" w:rsidR="003B42E3" w:rsidRDefault="003B42E3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436BEA" w:rsidRPr="003B42E3" w14:paraId="51D26042" w14:textId="77777777" w:rsidTr="00B56BB6">
        <w:tc>
          <w:tcPr>
            <w:tcW w:w="8640" w:type="dxa"/>
            <w:gridSpan w:val="3"/>
          </w:tcPr>
          <w:p w14:paraId="5025B660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lastRenderedPageBreak/>
              <w:t>Service Plan – Who is Responsible</w:t>
            </w:r>
          </w:p>
        </w:tc>
      </w:tr>
      <w:tr w:rsidR="00436BEA" w:rsidRPr="003B42E3" w14:paraId="546E4068" w14:textId="77777777" w:rsidTr="00B56BB6">
        <w:tc>
          <w:tcPr>
            <w:tcW w:w="2880" w:type="dxa"/>
          </w:tcPr>
          <w:p w14:paraId="0EC3A696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Monday</w:t>
            </w:r>
          </w:p>
        </w:tc>
        <w:tc>
          <w:tcPr>
            <w:tcW w:w="2880" w:type="dxa"/>
          </w:tcPr>
          <w:p w14:paraId="02DA7D78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130C282F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11DDD4CE" w14:textId="77777777" w:rsidTr="00B56BB6">
        <w:tc>
          <w:tcPr>
            <w:tcW w:w="2880" w:type="dxa"/>
          </w:tcPr>
          <w:p w14:paraId="24A9C281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Tuesday</w:t>
            </w:r>
          </w:p>
        </w:tc>
        <w:tc>
          <w:tcPr>
            <w:tcW w:w="2880" w:type="dxa"/>
          </w:tcPr>
          <w:p w14:paraId="1F9797D9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15A9102A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62FBDF25" w14:textId="77777777" w:rsidTr="00B56BB6">
        <w:tc>
          <w:tcPr>
            <w:tcW w:w="2880" w:type="dxa"/>
          </w:tcPr>
          <w:p w14:paraId="0639A97F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Wednesday</w:t>
            </w:r>
          </w:p>
        </w:tc>
        <w:tc>
          <w:tcPr>
            <w:tcW w:w="2880" w:type="dxa"/>
          </w:tcPr>
          <w:p w14:paraId="6D282BA0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391E85B2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305CD586" w14:textId="77777777" w:rsidTr="00B56BB6">
        <w:tc>
          <w:tcPr>
            <w:tcW w:w="2880" w:type="dxa"/>
          </w:tcPr>
          <w:p w14:paraId="73AC7457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Thursday</w:t>
            </w:r>
          </w:p>
        </w:tc>
        <w:tc>
          <w:tcPr>
            <w:tcW w:w="2880" w:type="dxa"/>
          </w:tcPr>
          <w:p w14:paraId="39F82F02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01302DE2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53BEE4FD" w14:textId="77777777" w:rsidTr="00B56BB6">
        <w:tc>
          <w:tcPr>
            <w:tcW w:w="2880" w:type="dxa"/>
          </w:tcPr>
          <w:p w14:paraId="747845C7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Friday</w:t>
            </w:r>
          </w:p>
        </w:tc>
        <w:tc>
          <w:tcPr>
            <w:tcW w:w="2880" w:type="dxa"/>
          </w:tcPr>
          <w:p w14:paraId="4519CF4D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0A32A3B4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6B074779" w14:textId="77777777" w:rsidTr="00B56BB6">
        <w:tc>
          <w:tcPr>
            <w:tcW w:w="2880" w:type="dxa"/>
          </w:tcPr>
          <w:p w14:paraId="5D63AB61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Saturday</w:t>
            </w:r>
          </w:p>
        </w:tc>
        <w:tc>
          <w:tcPr>
            <w:tcW w:w="2880" w:type="dxa"/>
          </w:tcPr>
          <w:p w14:paraId="53B2908A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045FD1FB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  <w:tr w:rsidR="00436BEA" w:rsidRPr="003B42E3" w14:paraId="1F4143E7" w14:textId="77777777" w:rsidTr="00B56BB6">
        <w:tc>
          <w:tcPr>
            <w:tcW w:w="2880" w:type="dxa"/>
          </w:tcPr>
          <w:p w14:paraId="114DDD21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Sunday</w:t>
            </w:r>
          </w:p>
        </w:tc>
        <w:tc>
          <w:tcPr>
            <w:tcW w:w="2880" w:type="dxa"/>
          </w:tcPr>
          <w:p w14:paraId="7328EB50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From</w:t>
            </w:r>
          </w:p>
        </w:tc>
        <w:tc>
          <w:tcPr>
            <w:tcW w:w="2880" w:type="dxa"/>
          </w:tcPr>
          <w:p w14:paraId="03D86257" w14:textId="77777777" w:rsidR="00436BEA" w:rsidRPr="003B42E3" w:rsidRDefault="00436BEA" w:rsidP="00B56BB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To</w:t>
            </w:r>
          </w:p>
        </w:tc>
      </w:tr>
    </w:tbl>
    <w:p w14:paraId="7CCB9F53" w14:textId="77777777" w:rsidR="00436BEA" w:rsidRPr="003B42E3" w:rsidRDefault="00436BEA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9"/>
        <w:gridCol w:w="2881"/>
      </w:tblGrid>
      <w:tr w:rsidR="00DE7F22" w14:paraId="39BE8760" w14:textId="77777777" w:rsidTr="0059033E">
        <w:tc>
          <w:tcPr>
            <w:tcW w:w="5904" w:type="dxa"/>
          </w:tcPr>
          <w:p w14:paraId="093DE4EE" w14:textId="56E7C656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 the</w:t>
            </w:r>
            <w:r w:rsidR="00436BEA">
              <w:rPr>
                <w:rFonts w:ascii="Verdana" w:hAnsi="Verdana"/>
              </w:rPr>
              <w:t xml:space="preserve"> clients</w:t>
            </w:r>
            <w:r>
              <w:rPr>
                <w:rFonts w:ascii="Verdana" w:hAnsi="Verdana"/>
              </w:rPr>
              <w:t xml:space="preserve"> use </w:t>
            </w:r>
            <w:r w:rsidR="005E0A66">
              <w:rPr>
                <w:rFonts w:ascii="Verdana" w:hAnsi="Verdana"/>
              </w:rPr>
              <w:t>the telephone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2952" w:type="dxa"/>
          </w:tcPr>
          <w:p w14:paraId="26843A55" w14:textId="01742779" w:rsidR="00DE7F22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Yes/No</w:t>
            </w:r>
          </w:p>
        </w:tc>
      </w:tr>
      <w:tr w:rsidR="00DE7F22" w14:paraId="2847B5B7" w14:textId="77777777" w:rsidTr="00341489">
        <w:tc>
          <w:tcPr>
            <w:tcW w:w="5904" w:type="dxa"/>
          </w:tcPr>
          <w:p w14:paraId="37F8CC00" w14:textId="4A1D6629" w:rsidR="00DE7F22" w:rsidRDefault="00436BEA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 the client</w:t>
            </w:r>
            <w:r w:rsidR="00DE7F22">
              <w:rPr>
                <w:rFonts w:ascii="Verdana" w:hAnsi="Verdana"/>
              </w:rPr>
              <w:t xml:space="preserve"> hard of hearing?</w:t>
            </w:r>
          </w:p>
        </w:tc>
        <w:tc>
          <w:tcPr>
            <w:tcW w:w="2952" w:type="dxa"/>
          </w:tcPr>
          <w:p w14:paraId="5EB6DCF6" w14:textId="1A3D7190" w:rsidR="00DE7F22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Yes/No</w:t>
            </w:r>
          </w:p>
        </w:tc>
      </w:tr>
      <w:tr w:rsidR="00DE7F22" w14:paraId="33CAAC1C" w14:textId="77777777" w:rsidTr="000E4B6A">
        <w:tc>
          <w:tcPr>
            <w:tcW w:w="5904" w:type="dxa"/>
          </w:tcPr>
          <w:p w14:paraId="0D0CFD7C" w14:textId="41C83E06" w:rsidR="00DE7F22" w:rsidRDefault="00436BEA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Is the client </w:t>
            </w:r>
            <w:r w:rsidR="00DE7F22">
              <w:rPr>
                <w:rFonts w:ascii="Verdana" w:hAnsi="Verdana"/>
              </w:rPr>
              <w:t>visually impaired?</w:t>
            </w:r>
          </w:p>
        </w:tc>
        <w:tc>
          <w:tcPr>
            <w:tcW w:w="2952" w:type="dxa"/>
          </w:tcPr>
          <w:p w14:paraId="466535B8" w14:textId="7CFA9112" w:rsidR="00DE7F22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Yes/No</w:t>
            </w:r>
          </w:p>
        </w:tc>
      </w:tr>
      <w:tr w:rsidR="00DE7F22" w14:paraId="5EDBE452" w14:textId="77777777" w:rsidTr="00412C25">
        <w:tc>
          <w:tcPr>
            <w:tcW w:w="5904" w:type="dxa"/>
          </w:tcPr>
          <w:p w14:paraId="773DE2BB" w14:textId="4D143510" w:rsidR="00DE7F22" w:rsidRDefault="00436BEA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Does the client have m</w:t>
            </w:r>
            <w:r w:rsidR="00DE7F22">
              <w:rPr>
                <w:rFonts w:ascii="Verdana" w:hAnsi="Verdana"/>
              </w:rPr>
              <w:t>ental capacity?</w:t>
            </w:r>
          </w:p>
          <w:p w14:paraId="16FB6E93" w14:textId="4A013708" w:rsidR="00436BEA" w:rsidRPr="00436BEA" w:rsidRDefault="00436BEA" w:rsidP="003B42E3">
            <w:pPr>
              <w:spacing w:before="60" w:after="60"/>
              <w:rPr>
                <w:rFonts w:ascii="Verdana" w:hAnsi="Verdana"/>
                <w:i/>
                <w:iCs/>
              </w:rPr>
            </w:pPr>
            <w:r w:rsidRPr="00436BEA">
              <w:rPr>
                <w:rFonts w:ascii="Verdana" w:hAnsi="Verdana"/>
                <w:i/>
                <w:iCs/>
              </w:rPr>
              <w:t>Dementia stage, memory issues, anxiety, depression, confusion triggers, and calming strategies</w:t>
            </w:r>
          </w:p>
        </w:tc>
        <w:tc>
          <w:tcPr>
            <w:tcW w:w="2952" w:type="dxa"/>
          </w:tcPr>
          <w:p w14:paraId="46CDC3C3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14:paraId="7E026B56" w14:textId="77777777" w:rsidTr="00D82B81">
        <w:tc>
          <w:tcPr>
            <w:tcW w:w="5904" w:type="dxa"/>
          </w:tcPr>
          <w:p w14:paraId="50119602" w14:textId="167D4E9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</w:t>
            </w:r>
            <w:r w:rsidR="00436BEA">
              <w:rPr>
                <w:rFonts w:ascii="Verdana" w:hAnsi="Verdana"/>
              </w:rPr>
              <w:t>es the client use</w:t>
            </w:r>
            <w:r>
              <w:rPr>
                <w:rFonts w:ascii="Verdana" w:hAnsi="Verdana"/>
              </w:rPr>
              <w:t xml:space="preserve"> mobility aids?</w:t>
            </w:r>
          </w:p>
          <w:p w14:paraId="3ADA034E" w14:textId="55CD5C12" w:rsidR="00620429" w:rsidRDefault="00436BEA" w:rsidP="003B42E3">
            <w:pPr>
              <w:spacing w:before="60" w:after="60"/>
              <w:rPr>
                <w:rFonts w:ascii="Verdana" w:hAnsi="Verdana"/>
              </w:rPr>
            </w:pPr>
            <w:r w:rsidRPr="00436BEA">
              <w:rPr>
                <w:rFonts w:ascii="Verdana" w:hAnsi="Verdana"/>
              </w:rPr>
              <w:t>Use of walkers, wheelchairs, hoists, grab rails, hospital beds, or other assistive devices.</w:t>
            </w:r>
          </w:p>
        </w:tc>
        <w:tc>
          <w:tcPr>
            <w:tcW w:w="2952" w:type="dxa"/>
          </w:tcPr>
          <w:p w14:paraId="58BDA226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68F2C408" w14:textId="77777777" w:rsidR="00AB1737" w:rsidRDefault="00AB1737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6BEA" w14:paraId="2ED5D0E3" w14:textId="77777777" w:rsidTr="00436BEA">
        <w:tc>
          <w:tcPr>
            <w:tcW w:w="8856" w:type="dxa"/>
          </w:tcPr>
          <w:p w14:paraId="7D728E9B" w14:textId="674D670F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  <w:r w:rsidRPr="00436BEA">
              <w:rPr>
                <w:rFonts w:ascii="Verdana" w:hAnsi="Verdana"/>
                <w:b/>
                <w:bCs/>
                <w:color w:val="31849B" w:themeColor="accent5" w:themeShade="BF"/>
              </w:rPr>
              <w:t>Nutrition &amp; hydration needs</w:t>
            </w:r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</w:t>
            </w:r>
            <w:proofErr w:type="gramStart"/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>( If</w:t>
            </w:r>
            <w:proofErr w:type="gramEnd"/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appropriate)</w:t>
            </w:r>
            <w:r w:rsidRPr="00436BEA">
              <w:rPr>
                <w:rFonts w:ascii="Verdana" w:hAnsi="Verdana"/>
              </w:rPr>
              <w:br/>
              <w:t xml:space="preserve">Dietary requirements, allergies, </w:t>
            </w:r>
            <w:r w:rsidR="005E0A66">
              <w:rPr>
                <w:rFonts w:ascii="Verdana" w:hAnsi="Verdana"/>
              </w:rPr>
              <w:t>what sort of food does the client prefer</w:t>
            </w:r>
            <w:r w:rsidRPr="00436BEA">
              <w:rPr>
                <w:rFonts w:ascii="Verdana" w:hAnsi="Verdana"/>
              </w:rPr>
              <w:t xml:space="preserve">, </w:t>
            </w:r>
            <w:r w:rsidR="005E0A66">
              <w:rPr>
                <w:rFonts w:ascii="Verdana" w:hAnsi="Verdana"/>
              </w:rPr>
              <w:t>are there any issues with swallowing, and does the client need reminding to drink?</w:t>
            </w:r>
          </w:p>
        </w:tc>
      </w:tr>
      <w:tr w:rsidR="00436BEA" w14:paraId="3EC30C2F" w14:textId="77777777" w:rsidTr="00436BEA">
        <w:tc>
          <w:tcPr>
            <w:tcW w:w="8856" w:type="dxa"/>
          </w:tcPr>
          <w:p w14:paraId="6328CE8A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1E6D00EA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5CFB641F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414189AF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1AD12B26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3C7BC74B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5DBF3E63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7ECD7324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7209597B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736A7648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5BBB629D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0172128E" w14:textId="77777777" w:rsidR="00436BEA" w:rsidRDefault="00436BEA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6BEA" w14:paraId="129376BD" w14:textId="77777777" w:rsidTr="00436BEA">
        <w:tc>
          <w:tcPr>
            <w:tcW w:w="8856" w:type="dxa"/>
          </w:tcPr>
          <w:p w14:paraId="091C025E" w14:textId="69F93FA6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  <w:r w:rsidRPr="00436BEA">
              <w:rPr>
                <w:rFonts w:ascii="Verdana" w:hAnsi="Verdana"/>
                <w:b/>
                <w:bCs/>
                <w:color w:val="31849B" w:themeColor="accent5" w:themeShade="BF"/>
              </w:rPr>
              <w:lastRenderedPageBreak/>
              <w:t>Personal care preferences</w:t>
            </w:r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(If appropriate)</w:t>
            </w:r>
            <w:r w:rsidRPr="00436BEA">
              <w:rPr>
                <w:rFonts w:ascii="Verdana" w:hAnsi="Verdana"/>
              </w:rPr>
              <w:br/>
              <w:t xml:space="preserve">Privacy expectations, cultural or religious considerations, routines, </w:t>
            </w:r>
            <w:r>
              <w:rPr>
                <w:rFonts w:ascii="Verdana" w:hAnsi="Verdana"/>
              </w:rPr>
              <w:t xml:space="preserve">and </w:t>
            </w:r>
            <w:r w:rsidRPr="00436BEA">
              <w:rPr>
                <w:rFonts w:ascii="Verdana" w:hAnsi="Verdana"/>
              </w:rPr>
              <w:t>gender preferences for care.</w:t>
            </w:r>
          </w:p>
        </w:tc>
      </w:tr>
      <w:tr w:rsidR="00436BEA" w14:paraId="10E4E04F" w14:textId="77777777" w:rsidTr="00436BEA">
        <w:tc>
          <w:tcPr>
            <w:tcW w:w="8856" w:type="dxa"/>
          </w:tcPr>
          <w:p w14:paraId="7A0C2865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449E3AEC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1D59A17F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640AEBFE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3E3EF90B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5E083D2A" w14:textId="77777777" w:rsidR="00436BEA" w:rsidRDefault="00436BEA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6BEA" w14:paraId="7EE064F2" w14:textId="77777777" w:rsidTr="00436BEA">
        <w:tc>
          <w:tcPr>
            <w:tcW w:w="8856" w:type="dxa"/>
          </w:tcPr>
          <w:p w14:paraId="151FC54A" w14:textId="62F79FE7" w:rsidR="00436BEA" w:rsidRPr="005E0A66" w:rsidRDefault="00436BEA" w:rsidP="003B42E3">
            <w:pPr>
              <w:spacing w:before="60" w:after="60"/>
              <w:rPr>
                <w:rFonts w:ascii="Verdana" w:hAnsi="Verdana"/>
                <w:b/>
                <w:bCs/>
                <w:color w:val="31849B" w:themeColor="accent5" w:themeShade="BF"/>
              </w:rPr>
            </w:pPr>
            <w:r w:rsidRPr="00436BEA">
              <w:rPr>
                <w:rFonts w:ascii="Verdana" w:hAnsi="Verdana"/>
                <w:b/>
                <w:bCs/>
                <w:color w:val="31849B" w:themeColor="accent5" w:themeShade="BF"/>
              </w:rPr>
              <w:t>Safeguarding considerations</w:t>
            </w:r>
            <w:r w:rsidRPr="00436BEA">
              <w:rPr>
                <w:rFonts w:ascii="Verdana" w:hAnsi="Verdana"/>
              </w:rPr>
              <w:br/>
              <w:t xml:space="preserve">Known risks, reporting procedures, and who </w:t>
            </w:r>
            <w:proofErr w:type="gramStart"/>
            <w:r w:rsidRPr="00436BEA">
              <w:rPr>
                <w:rFonts w:ascii="Verdana" w:hAnsi="Verdana"/>
              </w:rPr>
              <w:t>to notify</w:t>
            </w:r>
            <w:proofErr w:type="gramEnd"/>
            <w:r w:rsidRPr="00436BEA">
              <w:rPr>
                <w:rFonts w:ascii="Verdana" w:hAnsi="Verdana"/>
              </w:rPr>
              <w:t xml:space="preserve"> if concerns arise.</w:t>
            </w:r>
          </w:p>
        </w:tc>
      </w:tr>
      <w:tr w:rsidR="00436BEA" w14:paraId="30482644" w14:textId="77777777" w:rsidTr="00436BEA">
        <w:tc>
          <w:tcPr>
            <w:tcW w:w="8856" w:type="dxa"/>
          </w:tcPr>
          <w:p w14:paraId="34FCBD3A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572DDDB3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73993658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0DBB5DCA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018D998B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2F11CD20" w14:textId="77777777" w:rsidR="00436BEA" w:rsidRDefault="00436BEA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6BEA" w14:paraId="60701C78" w14:textId="77777777" w:rsidTr="00436BEA">
        <w:tc>
          <w:tcPr>
            <w:tcW w:w="8856" w:type="dxa"/>
          </w:tcPr>
          <w:p w14:paraId="4F8946DB" w14:textId="7453E9A0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  <w:r w:rsidRPr="00436BEA">
              <w:rPr>
                <w:rFonts w:ascii="Verdana" w:hAnsi="Verdana"/>
                <w:b/>
                <w:bCs/>
                <w:color w:val="31849B" w:themeColor="accent5" w:themeShade="BF"/>
              </w:rPr>
              <w:t>Financial support boundaries</w:t>
            </w:r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</w:t>
            </w:r>
            <w:proofErr w:type="gramStart"/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>( If</w:t>
            </w:r>
            <w:proofErr w:type="gramEnd"/>
            <w:r w:rsidR="005E0A66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appropriate)</w:t>
            </w:r>
            <w:r w:rsidRPr="00436BEA">
              <w:rPr>
                <w:rFonts w:ascii="Verdana" w:hAnsi="Verdana"/>
              </w:rPr>
              <w:br/>
              <w:t>What support is permitted with client money</w:t>
            </w:r>
            <w:r w:rsidR="005E0A66">
              <w:rPr>
                <w:rFonts w:ascii="Verdana" w:hAnsi="Verdana"/>
              </w:rPr>
              <w:t>,</w:t>
            </w:r>
            <w:r w:rsidRPr="00436BEA">
              <w:rPr>
                <w:rFonts w:ascii="Verdana" w:hAnsi="Verdana"/>
              </w:rPr>
              <w:t xml:space="preserve"> and what is not (linked to the client money record).</w:t>
            </w:r>
          </w:p>
        </w:tc>
      </w:tr>
      <w:tr w:rsidR="00436BEA" w14:paraId="6AF9C17A" w14:textId="77777777" w:rsidTr="00436BEA">
        <w:tc>
          <w:tcPr>
            <w:tcW w:w="8856" w:type="dxa"/>
          </w:tcPr>
          <w:p w14:paraId="4265DBE6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3C4AA53C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3A152D4C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  <w:p w14:paraId="48010A6D" w14:textId="77777777" w:rsidR="00436BEA" w:rsidRDefault="00436BEA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27B0A061" w14:textId="77777777" w:rsidR="00436BEA" w:rsidRDefault="00436BEA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B1737" w:rsidRPr="003B42E3" w14:paraId="66C55E3B" w14:textId="77777777">
        <w:tc>
          <w:tcPr>
            <w:tcW w:w="8640" w:type="dxa"/>
          </w:tcPr>
          <w:p w14:paraId="69C29D35" w14:textId="77777777" w:rsidR="00AB1737" w:rsidRDefault="006941B6" w:rsidP="003B42E3">
            <w:pPr>
              <w:spacing w:before="60" w:after="60"/>
              <w:rPr>
                <w:rFonts w:ascii="Verdana" w:hAnsi="Verdana"/>
                <w:b/>
                <w:color w:val="008080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Services to be Performed</w:t>
            </w:r>
          </w:p>
          <w:p w14:paraId="44575E31" w14:textId="7E947244" w:rsidR="005E0A66" w:rsidRPr="003B42E3" w:rsidRDefault="005E0A66" w:rsidP="005E0A66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</w:rPr>
              <w:t>Laundry, Errands, Companionship, Bathing/Grooming, Light Housekeeping, Medication Support, Other</w:t>
            </w:r>
          </w:p>
        </w:tc>
      </w:tr>
      <w:tr w:rsidR="00AB1737" w:rsidRPr="003B42E3" w14:paraId="380AD705" w14:textId="77777777">
        <w:tc>
          <w:tcPr>
            <w:tcW w:w="8640" w:type="dxa"/>
          </w:tcPr>
          <w:p w14:paraId="5531535C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0BC4F0EA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10CB1676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00A9BE69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473CB264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478CD1C2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25C01DF1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3CBCF4DF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460C40C6" w14:textId="77777777" w:rsidR="00AB1737" w:rsidRDefault="00AB1737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E7F22" w14:paraId="531FB4E9" w14:textId="77777777" w:rsidTr="00DE7F22">
        <w:tc>
          <w:tcPr>
            <w:tcW w:w="8856" w:type="dxa"/>
          </w:tcPr>
          <w:p w14:paraId="1DEAC8A2" w14:textId="11C17D29" w:rsidR="00DE7F22" w:rsidRPr="00DE7F22" w:rsidRDefault="00DE7F22" w:rsidP="003B42E3">
            <w:pPr>
              <w:spacing w:before="60" w:after="60"/>
              <w:rPr>
                <w:rFonts w:ascii="Verdana" w:hAnsi="Verdana"/>
                <w:b/>
                <w:bCs/>
              </w:rPr>
            </w:pPr>
            <w:r w:rsidRPr="00436BEA">
              <w:rPr>
                <w:rFonts w:ascii="Verdana" w:hAnsi="Verdana"/>
                <w:b/>
                <w:bCs/>
                <w:color w:val="31849B" w:themeColor="accent5" w:themeShade="BF"/>
              </w:rPr>
              <w:lastRenderedPageBreak/>
              <w:t>What Interests does the client have?</w:t>
            </w:r>
          </w:p>
        </w:tc>
      </w:tr>
      <w:tr w:rsidR="00DE7F22" w14:paraId="096599B7" w14:textId="77777777" w:rsidTr="00DE7F22">
        <w:tc>
          <w:tcPr>
            <w:tcW w:w="8856" w:type="dxa"/>
          </w:tcPr>
          <w:p w14:paraId="12EF1DB9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042A138C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6A1AC321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275CDB89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7AF1769D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218542EF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251A8E90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  <w:p w14:paraId="026C221E" w14:textId="77777777" w:rsidR="00DE7F22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45A2BDC4" w14:textId="77777777" w:rsidR="00DE7F22" w:rsidRDefault="00DE7F22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20429" w:rsidRPr="003B42E3" w14:paraId="5F184BA0" w14:textId="77777777" w:rsidTr="00B56BB6">
        <w:tc>
          <w:tcPr>
            <w:tcW w:w="8640" w:type="dxa"/>
          </w:tcPr>
          <w:p w14:paraId="0B6FE7B2" w14:textId="13F41218" w:rsidR="00620429" w:rsidRPr="00620429" w:rsidRDefault="00620429" w:rsidP="00B56BB6">
            <w:pPr>
              <w:spacing w:before="60" w:after="60"/>
              <w:rPr>
                <w:rFonts w:ascii="Verdana" w:hAnsi="Verdana"/>
                <w:b/>
                <w:bCs/>
              </w:rPr>
            </w:pPr>
            <w:r w:rsidRPr="00620429">
              <w:rPr>
                <w:rFonts w:ascii="Verdana" w:hAnsi="Verdana"/>
                <w:b/>
                <w:bCs/>
                <w:color w:val="31849B" w:themeColor="accent5" w:themeShade="BF"/>
              </w:rPr>
              <w:t>What matters most to this individual</w:t>
            </w:r>
            <w:r>
              <w:rPr>
                <w:rFonts w:ascii="Verdana" w:hAnsi="Verdana"/>
                <w:b/>
                <w:bCs/>
                <w:color w:val="31849B" w:themeColor="accent5" w:themeShade="BF"/>
              </w:rPr>
              <w:t>,</w:t>
            </w:r>
            <w:r w:rsidRPr="00620429">
              <w:rPr>
                <w:rFonts w:ascii="Verdana" w:hAnsi="Verdana"/>
                <w:b/>
                <w:bCs/>
                <w:color w:val="31849B" w:themeColor="accent5" w:themeShade="BF"/>
              </w:rPr>
              <w:t xml:space="preserve"> and what do they want/need to achieve?</w:t>
            </w:r>
          </w:p>
        </w:tc>
      </w:tr>
      <w:tr w:rsidR="00620429" w:rsidRPr="003B42E3" w14:paraId="2E46C0EA" w14:textId="77777777" w:rsidTr="00B56BB6">
        <w:tc>
          <w:tcPr>
            <w:tcW w:w="8640" w:type="dxa"/>
          </w:tcPr>
          <w:p w14:paraId="421A24E9" w14:textId="77777777" w:rsidR="00620429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0006D078" w14:textId="77777777" w:rsidR="00620429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4452CD14" w14:textId="77777777" w:rsidR="005E0A66" w:rsidRDefault="005E0A66" w:rsidP="00B56BB6">
            <w:pPr>
              <w:spacing w:before="60" w:after="60"/>
              <w:rPr>
                <w:rFonts w:ascii="Verdana" w:hAnsi="Verdana"/>
              </w:rPr>
            </w:pPr>
          </w:p>
          <w:p w14:paraId="02D7CDD2" w14:textId="77777777" w:rsidR="005E0A66" w:rsidRDefault="005E0A66" w:rsidP="00B56BB6">
            <w:pPr>
              <w:spacing w:before="60" w:after="60"/>
              <w:rPr>
                <w:rFonts w:ascii="Verdana" w:hAnsi="Verdana"/>
              </w:rPr>
            </w:pPr>
          </w:p>
          <w:p w14:paraId="20784C8F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421DCFEF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0CBEDDF7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115613EA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3421B029" w14:textId="77777777" w:rsidR="00620429" w:rsidRDefault="00620429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20429" w14:paraId="4B6A40AB" w14:textId="77777777" w:rsidTr="00620429">
        <w:tc>
          <w:tcPr>
            <w:tcW w:w="8856" w:type="dxa"/>
          </w:tcPr>
          <w:p w14:paraId="5CE8008E" w14:textId="47BBB3A3" w:rsidR="00620429" w:rsidRPr="00620429" w:rsidRDefault="00620429" w:rsidP="003B42E3">
            <w:pPr>
              <w:spacing w:before="60" w:after="60"/>
              <w:rPr>
                <w:rFonts w:ascii="Verdana" w:hAnsi="Verdana"/>
                <w:b/>
                <w:bCs/>
              </w:rPr>
            </w:pPr>
            <w:r w:rsidRPr="00620429">
              <w:rPr>
                <w:rFonts w:ascii="Verdana" w:hAnsi="Verdana"/>
                <w:b/>
                <w:bCs/>
                <w:color w:val="31849B" w:themeColor="accent5" w:themeShade="BF"/>
              </w:rPr>
              <w:t>How this care supports wellbeing and independence</w:t>
            </w:r>
          </w:p>
        </w:tc>
      </w:tr>
      <w:tr w:rsidR="00620429" w14:paraId="18DBC0DD" w14:textId="77777777" w:rsidTr="00620429">
        <w:tc>
          <w:tcPr>
            <w:tcW w:w="8856" w:type="dxa"/>
          </w:tcPr>
          <w:p w14:paraId="5ECBAB9C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3D0FCE95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7E990D97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56E497A1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1B6B9FC0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3ED6E50B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  <w:p w14:paraId="463FCE57" w14:textId="77777777" w:rsidR="00620429" w:rsidRDefault="00620429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62348CD6" w14:textId="77777777" w:rsidR="00620429" w:rsidRDefault="00620429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20429" w:rsidRPr="003B42E3" w14:paraId="355657BA" w14:textId="77777777" w:rsidTr="00B56BB6">
        <w:tc>
          <w:tcPr>
            <w:tcW w:w="8640" w:type="dxa"/>
          </w:tcPr>
          <w:p w14:paraId="7ECFA106" w14:textId="4575BE17" w:rsidR="00620429" w:rsidRDefault="00620429" w:rsidP="00B56BB6">
            <w:pPr>
              <w:spacing w:before="60" w:after="60"/>
              <w:rPr>
                <w:rFonts w:ascii="Verdana" w:hAnsi="Verdana"/>
                <w:b/>
                <w:color w:val="008080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Medical Conditions</w:t>
            </w:r>
            <w:r w:rsidR="005E0A66">
              <w:rPr>
                <w:rFonts w:ascii="Verdana" w:hAnsi="Verdana"/>
                <w:b/>
                <w:color w:val="008080"/>
              </w:rPr>
              <w:t xml:space="preserve"> </w:t>
            </w:r>
          </w:p>
          <w:p w14:paraId="13FEE9A7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</w:tc>
      </w:tr>
      <w:tr w:rsidR="00620429" w:rsidRPr="003B42E3" w14:paraId="59D2870D" w14:textId="77777777" w:rsidTr="00B56BB6">
        <w:tc>
          <w:tcPr>
            <w:tcW w:w="8640" w:type="dxa"/>
          </w:tcPr>
          <w:p w14:paraId="4C704CEB" w14:textId="77777777" w:rsidR="00620429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0B439EC1" w14:textId="77777777" w:rsidR="00620429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4B0C9560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3CCB5685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  <w:p w14:paraId="5FC31391" w14:textId="77777777" w:rsidR="00620429" w:rsidRPr="003B42E3" w:rsidRDefault="00620429" w:rsidP="00B56BB6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3A9B70DB" w14:textId="77777777" w:rsidR="00620429" w:rsidRDefault="00620429" w:rsidP="003B42E3">
      <w:pPr>
        <w:spacing w:before="60" w:after="60"/>
        <w:rPr>
          <w:rFonts w:ascii="Verdana" w:hAnsi="Verdana"/>
        </w:rPr>
      </w:pPr>
    </w:p>
    <w:p w14:paraId="18E13D71" w14:textId="77777777" w:rsidR="00620429" w:rsidRPr="003B42E3" w:rsidRDefault="00620429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4"/>
        <w:gridCol w:w="1727"/>
        <w:gridCol w:w="1727"/>
      </w:tblGrid>
      <w:tr w:rsidR="00AB1737" w:rsidRPr="003B42E3" w14:paraId="266E0C9D" w14:textId="77777777">
        <w:tc>
          <w:tcPr>
            <w:tcW w:w="1728" w:type="dxa"/>
          </w:tcPr>
          <w:p w14:paraId="5F1DC997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Medication</w:t>
            </w:r>
          </w:p>
        </w:tc>
        <w:tc>
          <w:tcPr>
            <w:tcW w:w="1728" w:type="dxa"/>
          </w:tcPr>
          <w:p w14:paraId="14CB81A5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Dosage</w:t>
            </w:r>
          </w:p>
        </w:tc>
        <w:tc>
          <w:tcPr>
            <w:tcW w:w="1728" w:type="dxa"/>
          </w:tcPr>
          <w:p w14:paraId="5E395DF9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Time</w:t>
            </w:r>
          </w:p>
        </w:tc>
        <w:tc>
          <w:tcPr>
            <w:tcW w:w="1728" w:type="dxa"/>
          </w:tcPr>
          <w:p w14:paraId="59D6FACA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Frequency</w:t>
            </w:r>
          </w:p>
        </w:tc>
        <w:tc>
          <w:tcPr>
            <w:tcW w:w="1728" w:type="dxa"/>
          </w:tcPr>
          <w:p w14:paraId="275FEF5A" w14:textId="77777777" w:rsidR="00AB1737" w:rsidRPr="003B42E3" w:rsidRDefault="006941B6" w:rsidP="003B42E3">
            <w:pPr>
              <w:spacing w:before="60" w:after="60"/>
              <w:rPr>
                <w:rFonts w:ascii="Verdana" w:hAnsi="Verdana"/>
              </w:rPr>
            </w:pPr>
            <w:r w:rsidRPr="003B42E3">
              <w:rPr>
                <w:rFonts w:ascii="Verdana" w:hAnsi="Verdana"/>
                <w:b/>
                <w:color w:val="008080"/>
              </w:rPr>
              <w:t>Treatment For</w:t>
            </w:r>
          </w:p>
        </w:tc>
      </w:tr>
      <w:tr w:rsidR="00AB1737" w:rsidRPr="003B42E3" w14:paraId="1937AB02" w14:textId="77777777">
        <w:tc>
          <w:tcPr>
            <w:tcW w:w="1728" w:type="dxa"/>
          </w:tcPr>
          <w:p w14:paraId="66E6B05C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3B08A4A5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5A12502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22159A1E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31C622F4" w14:textId="77777777" w:rsidR="00AB1737" w:rsidRPr="003B42E3" w:rsidRDefault="00AB1737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452CF7AD" w14:textId="77777777">
        <w:tc>
          <w:tcPr>
            <w:tcW w:w="1728" w:type="dxa"/>
          </w:tcPr>
          <w:p w14:paraId="1E704639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442BD91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1F6F3ABF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092D676A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2DE4FF90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7F2FE534" w14:textId="77777777">
        <w:tc>
          <w:tcPr>
            <w:tcW w:w="1728" w:type="dxa"/>
          </w:tcPr>
          <w:p w14:paraId="49A17DA3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35DB3B9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4CC4B46C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314A6282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0DB1F5D0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559B6242" w14:textId="77777777">
        <w:tc>
          <w:tcPr>
            <w:tcW w:w="1728" w:type="dxa"/>
          </w:tcPr>
          <w:p w14:paraId="48C71B08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1964E1F8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4E3D9553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2B966DC4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44FDBF29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3BA594C3" w14:textId="77777777">
        <w:tc>
          <w:tcPr>
            <w:tcW w:w="1728" w:type="dxa"/>
          </w:tcPr>
          <w:p w14:paraId="45155A10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F2CFAB7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B9B35B1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6C67A0C3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5E8F5465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6DF5BF3A" w14:textId="77777777">
        <w:tc>
          <w:tcPr>
            <w:tcW w:w="1728" w:type="dxa"/>
          </w:tcPr>
          <w:p w14:paraId="5A48D029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36668E23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17679502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7BCC1B5B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604263A6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  <w:tr w:rsidR="00DE7F22" w:rsidRPr="003B42E3" w14:paraId="113EFB74" w14:textId="77777777">
        <w:tc>
          <w:tcPr>
            <w:tcW w:w="1728" w:type="dxa"/>
          </w:tcPr>
          <w:p w14:paraId="6B790861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1D436142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3CF6E9BC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67719315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1728" w:type="dxa"/>
          </w:tcPr>
          <w:p w14:paraId="0B2478E7" w14:textId="77777777" w:rsidR="00DE7F22" w:rsidRPr="003B42E3" w:rsidRDefault="00DE7F22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07A82054" w14:textId="77777777" w:rsidR="006941B6" w:rsidRDefault="006941B6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E0A66" w14:paraId="1DE778DB" w14:textId="77777777" w:rsidTr="005E0A66">
        <w:tc>
          <w:tcPr>
            <w:tcW w:w="8856" w:type="dxa"/>
            <w:gridSpan w:val="2"/>
          </w:tcPr>
          <w:p w14:paraId="50F3393B" w14:textId="43182CFE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 w:rsidRPr="005E0A66">
              <w:rPr>
                <w:rFonts w:ascii="Verdana" w:hAnsi="Verdana"/>
                <w:b/>
                <w:bCs/>
              </w:rPr>
              <w:t>Review schedule</w:t>
            </w:r>
            <w:r w:rsidRPr="005E0A66">
              <w:rPr>
                <w:rFonts w:ascii="Verdana" w:hAnsi="Verdana"/>
              </w:rPr>
              <w:br/>
              <w:t>When the care plan will be reviewed</w:t>
            </w:r>
            <w:r>
              <w:rPr>
                <w:rFonts w:ascii="Verdana" w:hAnsi="Verdana"/>
              </w:rPr>
              <w:t>,</w:t>
            </w:r>
            <w:r w:rsidRPr="005E0A66">
              <w:rPr>
                <w:rFonts w:ascii="Verdana" w:hAnsi="Verdana"/>
              </w:rPr>
              <w:t xml:space="preserve"> and who is responsible for updates.</w:t>
            </w:r>
          </w:p>
        </w:tc>
      </w:tr>
      <w:tr w:rsidR="005E0A66" w14:paraId="27761CB9" w14:textId="77777777" w:rsidTr="00DB75CD">
        <w:trPr>
          <w:trHeight w:val="360"/>
        </w:trPr>
        <w:tc>
          <w:tcPr>
            <w:tcW w:w="4428" w:type="dxa"/>
          </w:tcPr>
          <w:p w14:paraId="014A20B0" w14:textId="66BB31E2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for review</w:t>
            </w:r>
          </w:p>
        </w:tc>
        <w:tc>
          <w:tcPr>
            <w:tcW w:w="4428" w:type="dxa"/>
          </w:tcPr>
          <w:p w14:paraId="54143D07" w14:textId="48B0D640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 whom</w:t>
            </w:r>
          </w:p>
        </w:tc>
      </w:tr>
      <w:tr w:rsidR="005E0A66" w14:paraId="23107B71" w14:textId="77777777" w:rsidTr="00DB75CD">
        <w:trPr>
          <w:trHeight w:val="360"/>
        </w:trPr>
        <w:tc>
          <w:tcPr>
            <w:tcW w:w="4428" w:type="dxa"/>
          </w:tcPr>
          <w:p w14:paraId="14229849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  <w:p w14:paraId="1E42BC9A" w14:textId="7777777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4428" w:type="dxa"/>
          </w:tcPr>
          <w:p w14:paraId="2B1D6DF8" w14:textId="12B0A8A7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46B15928" w14:textId="77777777" w:rsidR="005E0A66" w:rsidRDefault="005E0A66" w:rsidP="003B42E3">
      <w:pPr>
        <w:spacing w:before="60" w:after="6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E0A66" w14:paraId="44C6B7EB" w14:textId="77777777" w:rsidTr="005E0A66">
        <w:tc>
          <w:tcPr>
            <w:tcW w:w="8856" w:type="dxa"/>
            <w:gridSpan w:val="2"/>
          </w:tcPr>
          <w:p w14:paraId="37AB6176" w14:textId="65F03FA1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 w:rsidRPr="005E0A66">
              <w:rPr>
                <w:rFonts w:ascii="Verdana" w:hAnsi="Verdana"/>
                <w:b/>
                <w:bCs/>
              </w:rPr>
              <w:t>Signatures &amp; dates</w:t>
            </w:r>
            <w:r w:rsidRPr="005E0A66">
              <w:rPr>
                <w:rFonts w:ascii="Verdana" w:hAnsi="Verdana"/>
              </w:rPr>
              <w:br/>
              <w:t>By signing below, both parties confirm that the care plan has been explained, understood, and agreed upon</w:t>
            </w:r>
          </w:p>
        </w:tc>
      </w:tr>
      <w:tr w:rsidR="005E0A66" w14:paraId="5E4B4D1B" w14:textId="77777777" w:rsidTr="002D5FD4">
        <w:trPr>
          <w:trHeight w:val="192"/>
        </w:trPr>
        <w:tc>
          <w:tcPr>
            <w:tcW w:w="4428" w:type="dxa"/>
          </w:tcPr>
          <w:p w14:paraId="5DE9A694" w14:textId="296BC530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Micro Provider</w:t>
            </w:r>
          </w:p>
        </w:tc>
        <w:tc>
          <w:tcPr>
            <w:tcW w:w="4428" w:type="dxa"/>
          </w:tcPr>
          <w:p w14:paraId="168A9A39" w14:textId="576E4E46" w:rsidR="005E0A66" w:rsidRDefault="005E0A66" w:rsidP="003B42E3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Client</w:t>
            </w:r>
          </w:p>
        </w:tc>
      </w:tr>
      <w:tr w:rsidR="005E0A66" w14:paraId="24559973" w14:textId="77777777" w:rsidTr="002D5FD4">
        <w:trPr>
          <w:trHeight w:val="192"/>
        </w:trPr>
        <w:tc>
          <w:tcPr>
            <w:tcW w:w="4428" w:type="dxa"/>
          </w:tcPr>
          <w:p w14:paraId="392E0B51" w14:textId="77777777" w:rsidR="005E0A66" w:rsidRDefault="005E0A66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  <w:r w:rsidRPr="006E65A5">
              <w:rPr>
                <w:rFonts w:ascii="Verdana" w:hAnsi="Verdana"/>
                <w:color w:val="D9D9D9" w:themeColor="background1" w:themeShade="D9"/>
              </w:rPr>
              <w:t>Name</w:t>
            </w:r>
          </w:p>
          <w:p w14:paraId="50F1F6A9" w14:textId="632D1FDD" w:rsidR="006E65A5" w:rsidRPr="006E65A5" w:rsidRDefault="006E65A5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</w:p>
        </w:tc>
        <w:tc>
          <w:tcPr>
            <w:tcW w:w="4428" w:type="dxa"/>
          </w:tcPr>
          <w:p w14:paraId="3BB1855A" w14:textId="56A16B5F" w:rsidR="005E0A66" w:rsidRPr="006E65A5" w:rsidRDefault="005E0A66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  <w:r w:rsidRPr="006E65A5">
              <w:rPr>
                <w:rFonts w:ascii="Verdana" w:hAnsi="Verdana"/>
                <w:color w:val="D9D9D9" w:themeColor="background1" w:themeShade="D9"/>
              </w:rPr>
              <w:t>Name</w:t>
            </w:r>
          </w:p>
        </w:tc>
      </w:tr>
      <w:tr w:rsidR="005E0A66" w14:paraId="16B8BAFC" w14:textId="77777777" w:rsidTr="002D5FD4">
        <w:trPr>
          <w:trHeight w:val="192"/>
        </w:trPr>
        <w:tc>
          <w:tcPr>
            <w:tcW w:w="4428" w:type="dxa"/>
          </w:tcPr>
          <w:p w14:paraId="41D9048C" w14:textId="77777777" w:rsidR="005E0A66" w:rsidRDefault="005E0A66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  <w:r w:rsidRPr="006E65A5">
              <w:rPr>
                <w:rFonts w:ascii="Verdana" w:hAnsi="Verdana"/>
                <w:color w:val="D9D9D9" w:themeColor="background1" w:themeShade="D9"/>
              </w:rPr>
              <w:t>Signature</w:t>
            </w:r>
          </w:p>
          <w:p w14:paraId="56DB6CF4" w14:textId="26966231" w:rsidR="006E65A5" w:rsidRPr="006E65A5" w:rsidRDefault="006E65A5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</w:p>
        </w:tc>
        <w:tc>
          <w:tcPr>
            <w:tcW w:w="4428" w:type="dxa"/>
          </w:tcPr>
          <w:p w14:paraId="3AEFA5CF" w14:textId="5366FC0D" w:rsidR="005E0A66" w:rsidRPr="006E65A5" w:rsidRDefault="005E0A66" w:rsidP="003B42E3">
            <w:pPr>
              <w:spacing w:before="60" w:after="60"/>
              <w:rPr>
                <w:rFonts w:ascii="Verdana" w:hAnsi="Verdana"/>
                <w:color w:val="D9D9D9" w:themeColor="background1" w:themeShade="D9"/>
              </w:rPr>
            </w:pPr>
            <w:r w:rsidRPr="006E65A5">
              <w:rPr>
                <w:rFonts w:ascii="Verdana" w:hAnsi="Verdana"/>
                <w:color w:val="D9D9D9" w:themeColor="background1" w:themeShade="D9"/>
              </w:rPr>
              <w:t>Signature</w:t>
            </w:r>
          </w:p>
        </w:tc>
      </w:tr>
    </w:tbl>
    <w:p w14:paraId="3E3280A8" w14:textId="11DDC0CF" w:rsidR="005E0A66" w:rsidRPr="003B42E3" w:rsidRDefault="005E0A66" w:rsidP="005E0A66">
      <w:pPr>
        <w:spacing w:before="60" w:after="60"/>
        <w:rPr>
          <w:rFonts w:ascii="Verdana" w:hAnsi="Verdana"/>
        </w:rPr>
      </w:pPr>
    </w:p>
    <w:sectPr w:rsidR="005E0A66" w:rsidRPr="003B42E3" w:rsidSect="00436BEA">
      <w:headerReference w:type="default" r:id="rId8"/>
      <w:footerReference w:type="default" r:id="rId9"/>
      <w:pgSz w:w="12240" w:h="15840"/>
      <w:pgMar w:top="1440" w:right="1800" w:bottom="1440" w:left="1800" w:header="720" w:footer="5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690F" w14:textId="77777777" w:rsidR="006941B6" w:rsidRDefault="006941B6">
      <w:pPr>
        <w:spacing w:after="0" w:line="240" w:lineRule="auto"/>
      </w:pPr>
      <w:r>
        <w:separator/>
      </w:r>
    </w:p>
  </w:endnote>
  <w:endnote w:type="continuationSeparator" w:id="0">
    <w:p w14:paraId="0BF5FF93" w14:textId="77777777" w:rsidR="006941B6" w:rsidRDefault="0069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582F" w14:textId="22057555" w:rsidR="00AB1737" w:rsidRDefault="006941B6" w:rsidP="00436BEA">
    <w:pPr>
      <w:pStyle w:val="Footer"/>
    </w:pPr>
    <w:r>
      <w:rPr>
        <w:color w:val="5A189A"/>
        <w:sz w:val="18"/>
      </w:rPr>
      <w:t>Care Planning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E5D9" w14:textId="77777777" w:rsidR="006941B6" w:rsidRDefault="006941B6">
      <w:pPr>
        <w:spacing w:after="0" w:line="240" w:lineRule="auto"/>
      </w:pPr>
      <w:r>
        <w:separator/>
      </w:r>
    </w:p>
  </w:footnote>
  <w:footnote w:type="continuationSeparator" w:id="0">
    <w:p w14:paraId="44969EC2" w14:textId="77777777" w:rsidR="006941B6" w:rsidRDefault="0069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AA42" w14:textId="77777777" w:rsidR="00AB1737" w:rsidRDefault="006941B6">
    <w:pPr>
      <w:pStyle w:val="Header"/>
      <w:jc w:val="center"/>
    </w:pPr>
    <w:r>
      <w:rPr>
        <w:b/>
        <w:color w:val="5A189A"/>
        <w:sz w:val="36"/>
      </w:rPr>
      <w:t>Care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255465">
    <w:abstractNumId w:val="8"/>
  </w:num>
  <w:num w:numId="2" w16cid:durableId="1756436535">
    <w:abstractNumId w:val="6"/>
  </w:num>
  <w:num w:numId="3" w16cid:durableId="1759790544">
    <w:abstractNumId w:val="5"/>
  </w:num>
  <w:num w:numId="4" w16cid:durableId="1847934724">
    <w:abstractNumId w:val="4"/>
  </w:num>
  <w:num w:numId="5" w16cid:durableId="919950789">
    <w:abstractNumId w:val="7"/>
  </w:num>
  <w:num w:numId="6" w16cid:durableId="1715881706">
    <w:abstractNumId w:val="3"/>
  </w:num>
  <w:num w:numId="7" w16cid:durableId="2119833264">
    <w:abstractNumId w:val="2"/>
  </w:num>
  <w:num w:numId="8" w16cid:durableId="1476144472">
    <w:abstractNumId w:val="1"/>
  </w:num>
  <w:num w:numId="9" w16cid:durableId="13757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42E3"/>
    <w:rsid w:val="00436BEA"/>
    <w:rsid w:val="005E0A66"/>
    <w:rsid w:val="00620429"/>
    <w:rsid w:val="006941B6"/>
    <w:rsid w:val="006E65A5"/>
    <w:rsid w:val="00A55EF0"/>
    <w:rsid w:val="00AA1D8D"/>
    <w:rsid w:val="00AB1737"/>
    <w:rsid w:val="00B47730"/>
    <w:rsid w:val="00CB0664"/>
    <w:rsid w:val="00DE7F22"/>
    <w:rsid w:val="00FC693F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14484"/>
  <w14:defaultImageDpi w14:val="300"/>
  <w15:docId w15:val="{0CDFF87D-A3AC-469C-B412-67151267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EF309F91349419871C03E43E262C3" ma:contentTypeVersion="18" ma:contentTypeDescription="Create a new document." ma:contentTypeScope="" ma:versionID="e3a02361f1ee3b05079b43fcefd97848">
  <xsd:schema xmlns:xsd="http://www.w3.org/2001/XMLSchema" xmlns:xs="http://www.w3.org/2001/XMLSchema" xmlns:p="http://schemas.microsoft.com/office/2006/metadata/properties" xmlns:ns2="df748701-b58d-49e4-8510-269d88e2679b" xmlns:ns3="1a264be5-e00c-4be6-b497-b0c216c3785b" targetNamespace="http://schemas.microsoft.com/office/2006/metadata/properties" ma:root="true" ma:fieldsID="1a6e69aeafaa447de2832a15c6e6bbd4" ns2:_="" ns3:_="">
    <xsd:import namespace="df748701-b58d-49e4-8510-269d88e2679b"/>
    <xsd:import namespace="1a264be5-e00c-4be6-b497-b0c216c3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8701-b58d-49e4-8510-269d88e2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796e6-ce49-462a-bff0-9c97208c8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4be5-e00c-4be6-b497-b0c216c37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8f47d-0d21-4087-b80e-c03be5482850}" ma:internalName="TaxCatchAll" ma:showField="CatchAllData" ma:web="1a264be5-e00c-4be6-b497-b0c216c3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64be5-e00c-4be6-b497-b0c216c3785b" xsi:nil="true"/>
    <lcf76f155ced4ddcb4097134ff3c332f xmlns="df748701-b58d-49e4-8510-269d88e267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02012-E2D8-4985-901F-75BD82B0EC14}"/>
</file>

<file path=customXml/itemProps3.xml><?xml version="1.0" encoding="utf-8"?>
<ds:datastoreItem xmlns:ds="http://schemas.openxmlformats.org/officeDocument/2006/customXml" ds:itemID="{2B0201CF-15CE-4CF2-89EF-DB339555AF0C}"/>
</file>

<file path=customXml/itemProps4.xml><?xml version="1.0" encoding="utf-8"?>
<ds:datastoreItem xmlns:ds="http://schemas.openxmlformats.org/officeDocument/2006/customXml" ds:itemID="{8109EF31-1D09-40C0-A32B-58FBB554F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1994</Characters>
  <Application>Microsoft Office Word</Application>
  <DocSecurity>0</DocSecurity>
  <Lines>284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Roberts</cp:lastModifiedBy>
  <cp:revision>2</cp:revision>
  <dcterms:created xsi:type="dcterms:W3CDTF">2026-01-25T20:55:00Z</dcterms:created>
  <dcterms:modified xsi:type="dcterms:W3CDTF">2026-01-25T20:55:00Z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2d0f47b6-2b3d-4bd4-b133-0fc77aa26bb4</vt:lpwstr>
  </property>
  <property fmtid="{D5CDD505-2E9C-101B-9397-08002B2CF9AE}" pid="3" name="ContentTypeId">
    <vt:lpwstr>0x010100F36EF309F91349419871C03E43E262C3</vt:lpwstr>
  </property>
</Properties>
</file>