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4"/>
        <w:gridCol w:w="3250"/>
        <w:gridCol w:w="3246"/>
      </w:tblGrid>
      <w:tr w:rsidR="00644175" w:rsidRPr="003D3BA4" w14:paraId="4FEEE663" w14:textId="77777777" w:rsidTr="00910FDC">
        <w:tc>
          <w:tcPr>
            <w:tcW w:w="6454" w:type="dxa"/>
          </w:tcPr>
          <w:p w14:paraId="27C110B1" w14:textId="77777777" w:rsidR="00644175" w:rsidRPr="003D3BA4" w:rsidRDefault="00644175" w:rsidP="00644175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 xml:space="preserve">Care Recipient Name: </w:t>
            </w:r>
          </w:p>
          <w:p w14:paraId="05AAA062" w14:textId="023E8BFF" w:rsidR="00644175" w:rsidRPr="003D3BA4" w:rsidRDefault="00644175" w:rsidP="00644175">
            <w:pPr>
              <w:rPr>
                <w:rFonts w:ascii="Verdana" w:hAnsi="Verdana"/>
              </w:rPr>
            </w:pPr>
          </w:p>
        </w:tc>
        <w:tc>
          <w:tcPr>
            <w:tcW w:w="6496" w:type="dxa"/>
            <w:gridSpan w:val="2"/>
          </w:tcPr>
          <w:p w14:paraId="7DD783F9" w14:textId="7469DE84" w:rsidR="00644175" w:rsidRPr="003D3BA4" w:rsidRDefault="00644175" w:rsidP="00644175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 xml:space="preserve">Date of Birth: </w:t>
            </w:r>
          </w:p>
        </w:tc>
      </w:tr>
      <w:tr w:rsidR="00644175" w:rsidRPr="003D3BA4" w14:paraId="0B9A4A3D" w14:textId="77777777" w:rsidTr="00910FDC">
        <w:trPr>
          <w:trHeight w:val="352"/>
        </w:trPr>
        <w:tc>
          <w:tcPr>
            <w:tcW w:w="6454" w:type="dxa"/>
            <w:vMerge w:val="restart"/>
          </w:tcPr>
          <w:p w14:paraId="1B164EE4" w14:textId="77777777" w:rsidR="00644175" w:rsidRPr="003D3BA4" w:rsidRDefault="00644175" w:rsidP="00644175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>Address</w:t>
            </w:r>
          </w:p>
          <w:p w14:paraId="5ED8DE3F" w14:textId="77777777" w:rsidR="00644175" w:rsidRPr="003D3BA4" w:rsidRDefault="00644175" w:rsidP="00644175">
            <w:pPr>
              <w:rPr>
                <w:rFonts w:ascii="Verdana" w:hAnsi="Verdana"/>
              </w:rPr>
            </w:pPr>
          </w:p>
          <w:p w14:paraId="1B09326B" w14:textId="77777777" w:rsidR="00644175" w:rsidRPr="003D3BA4" w:rsidRDefault="00644175" w:rsidP="00644175">
            <w:pPr>
              <w:rPr>
                <w:rFonts w:ascii="Verdana" w:hAnsi="Verdana"/>
              </w:rPr>
            </w:pPr>
          </w:p>
        </w:tc>
        <w:tc>
          <w:tcPr>
            <w:tcW w:w="3250" w:type="dxa"/>
          </w:tcPr>
          <w:p w14:paraId="68792553" w14:textId="77777777" w:rsidR="00644175" w:rsidRPr="003D3BA4" w:rsidRDefault="00644175" w:rsidP="00644175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>Medications prescribed</w:t>
            </w:r>
          </w:p>
          <w:p w14:paraId="3A172DB9" w14:textId="77777777" w:rsidR="00644175" w:rsidRPr="003D3BA4" w:rsidRDefault="00644175" w:rsidP="00644175">
            <w:pPr>
              <w:rPr>
                <w:rFonts w:ascii="Verdana" w:hAnsi="Verdana"/>
              </w:rPr>
            </w:pPr>
          </w:p>
        </w:tc>
        <w:tc>
          <w:tcPr>
            <w:tcW w:w="3246" w:type="dxa"/>
          </w:tcPr>
          <w:p w14:paraId="4ADFED2A" w14:textId="01673BEB" w:rsidR="00644175" w:rsidRPr="003D3BA4" w:rsidRDefault="00644175" w:rsidP="00644175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>Dose &amp; Frequency</w:t>
            </w:r>
          </w:p>
        </w:tc>
      </w:tr>
      <w:tr w:rsidR="00644175" w:rsidRPr="003D3BA4" w14:paraId="6080E25E" w14:textId="77777777" w:rsidTr="00910FDC">
        <w:trPr>
          <w:trHeight w:val="402"/>
        </w:trPr>
        <w:tc>
          <w:tcPr>
            <w:tcW w:w="6454" w:type="dxa"/>
            <w:vMerge/>
          </w:tcPr>
          <w:p w14:paraId="6BBBC604" w14:textId="77777777" w:rsidR="00644175" w:rsidRPr="003D3BA4" w:rsidRDefault="00644175" w:rsidP="00644175">
            <w:pPr>
              <w:rPr>
                <w:rFonts w:ascii="Verdana" w:hAnsi="Verdana"/>
              </w:rPr>
            </w:pPr>
          </w:p>
        </w:tc>
        <w:tc>
          <w:tcPr>
            <w:tcW w:w="3250" w:type="dxa"/>
          </w:tcPr>
          <w:p w14:paraId="7A235F97" w14:textId="77777777" w:rsidR="00644175" w:rsidRPr="003D3BA4" w:rsidRDefault="00644175" w:rsidP="00644175">
            <w:pPr>
              <w:rPr>
                <w:rFonts w:ascii="Verdana" w:hAnsi="Verdana"/>
              </w:rPr>
            </w:pPr>
          </w:p>
        </w:tc>
        <w:tc>
          <w:tcPr>
            <w:tcW w:w="3246" w:type="dxa"/>
          </w:tcPr>
          <w:p w14:paraId="1DA866EA" w14:textId="44A49CE2" w:rsidR="00644175" w:rsidRPr="003D3BA4" w:rsidRDefault="00644175" w:rsidP="00644175">
            <w:pPr>
              <w:rPr>
                <w:rFonts w:ascii="Verdana" w:hAnsi="Verdana"/>
              </w:rPr>
            </w:pPr>
          </w:p>
        </w:tc>
      </w:tr>
      <w:tr w:rsidR="00644175" w:rsidRPr="003D3BA4" w14:paraId="6488A302" w14:textId="77777777" w:rsidTr="00910FDC">
        <w:trPr>
          <w:trHeight w:val="409"/>
        </w:trPr>
        <w:tc>
          <w:tcPr>
            <w:tcW w:w="6454" w:type="dxa"/>
            <w:vMerge/>
          </w:tcPr>
          <w:p w14:paraId="4B79154D" w14:textId="77777777" w:rsidR="00644175" w:rsidRPr="003D3BA4" w:rsidRDefault="00644175" w:rsidP="00644175">
            <w:pPr>
              <w:rPr>
                <w:rFonts w:ascii="Verdana" w:hAnsi="Verdana"/>
              </w:rPr>
            </w:pPr>
          </w:p>
        </w:tc>
        <w:tc>
          <w:tcPr>
            <w:tcW w:w="3250" w:type="dxa"/>
          </w:tcPr>
          <w:p w14:paraId="50A42823" w14:textId="77777777" w:rsidR="00644175" w:rsidRPr="003D3BA4" w:rsidRDefault="00644175" w:rsidP="00644175">
            <w:pPr>
              <w:rPr>
                <w:rFonts w:ascii="Verdana" w:hAnsi="Verdana"/>
              </w:rPr>
            </w:pPr>
          </w:p>
        </w:tc>
        <w:tc>
          <w:tcPr>
            <w:tcW w:w="3246" w:type="dxa"/>
          </w:tcPr>
          <w:p w14:paraId="7F330D0D" w14:textId="1B0602BF" w:rsidR="00644175" w:rsidRPr="003D3BA4" w:rsidRDefault="00644175" w:rsidP="00644175">
            <w:pPr>
              <w:rPr>
                <w:rFonts w:ascii="Verdana" w:hAnsi="Verdana"/>
              </w:rPr>
            </w:pPr>
          </w:p>
        </w:tc>
      </w:tr>
      <w:tr w:rsidR="00644175" w:rsidRPr="003D3BA4" w14:paraId="5B077719" w14:textId="77777777" w:rsidTr="00910FDC">
        <w:trPr>
          <w:trHeight w:val="415"/>
        </w:trPr>
        <w:tc>
          <w:tcPr>
            <w:tcW w:w="6454" w:type="dxa"/>
            <w:vMerge/>
          </w:tcPr>
          <w:p w14:paraId="68E26428" w14:textId="77777777" w:rsidR="00644175" w:rsidRPr="003D3BA4" w:rsidRDefault="00644175" w:rsidP="00644175">
            <w:pPr>
              <w:rPr>
                <w:rFonts w:ascii="Verdana" w:hAnsi="Verdana"/>
              </w:rPr>
            </w:pPr>
          </w:p>
        </w:tc>
        <w:tc>
          <w:tcPr>
            <w:tcW w:w="3250" w:type="dxa"/>
          </w:tcPr>
          <w:p w14:paraId="6248B99F" w14:textId="77777777" w:rsidR="00644175" w:rsidRPr="003D3BA4" w:rsidRDefault="00644175" w:rsidP="00644175">
            <w:pPr>
              <w:rPr>
                <w:rFonts w:ascii="Verdana" w:hAnsi="Verdana"/>
              </w:rPr>
            </w:pPr>
          </w:p>
        </w:tc>
        <w:tc>
          <w:tcPr>
            <w:tcW w:w="3246" w:type="dxa"/>
          </w:tcPr>
          <w:p w14:paraId="502949F7" w14:textId="496928A2" w:rsidR="00644175" w:rsidRPr="003D3BA4" w:rsidRDefault="00644175" w:rsidP="00644175">
            <w:pPr>
              <w:rPr>
                <w:rFonts w:ascii="Verdana" w:hAnsi="Verdana"/>
              </w:rPr>
            </w:pPr>
          </w:p>
        </w:tc>
      </w:tr>
      <w:tr w:rsidR="00644175" w:rsidRPr="003D3BA4" w14:paraId="0199BAF1" w14:textId="77777777" w:rsidTr="00910FDC">
        <w:trPr>
          <w:trHeight w:val="443"/>
        </w:trPr>
        <w:tc>
          <w:tcPr>
            <w:tcW w:w="6454" w:type="dxa"/>
          </w:tcPr>
          <w:p w14:paraId="391EC1CE" w14:textId="13CE4640" w:rsidR="00644175" w:rsidRPr="003D3BA4" w:rsidRDefault="00644175" w:rsidP="00644175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 xml:space="preserve">GP Name &amp; Contact: </w:t>
            </w:r>
          </w:p>
        </w:tc>
        <w:tc>
          <w:tcPr>
            <w:tcW w:w="3250" w:type="dxa"/>
          </w:tcPr>
          <w:p w14:paraId="2266BD95" w14:textId="77777777" w:rsidR="00644175" w:rsidRPr="003D3BA4" w:rsidRDefault="00644175" w:rsidP="00644175">
            <w:pPr>
              <w:rPr>
                <w:rFonts w:ascii="Verdana" w:hAnsi="Verdana"/>
              </w:rPr>
            </w:pPr>
          </w:p>
        </w:tc>
        <w:tc>
          <w:tcPr>
            <w:tcW w:w="3246" w:type="dxa"/>
          </w:tcPr>
          <w:p w14:paraId="6BFDC5CA" w14:textId="1E1B8FC2" w:rsidR="00644175" w:rsidRPr="003D3BA4" w:rsidRDefault="00644175" w:rsidP="00644175">
            <w:pPr>
              <w:rPr>
                <w:rFonts w:ascii="Verdana" w:hAnsi="Verdana"/>
              </w:rPr>
            </w:pPr>
          </w:p>
        </w:tc>
      </w:tr>
      <w:tr w:rsidR="00644175" w:rsidRPr="003D3BA4" w14:paraId="0F02E0FE" w14:textId="77777777" w:rsidTr="00910FDC">
        <w:trPr>
          <w:trHeight w:val="562"/>
        </w:trPr>
        <w:tc>
          <w:tcPr>
            <w:tcW w:w="6454" w:type="dxa"/>
          </w:tcPr>
          <w:p w14:paraId="01A55A0A" w14:textId="622C39FF" w:rsidR="00644175" w:rsidRPr="003D3BA4" w:rsidRDefault="00644175" w:rsidP="00644175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 xml:space="preserve">Date </w:t>
            </w:r>
          </w:p>
        </w:tc>
        <w:tc>
          <w:tcPr>
            <w:tcW w:w="3250" w:type="dxa"/>
          </w:tcPr>
          <w:p w14:paraId="15028E58" w14:textId="77777777" w:rsidR="00644175" w:rsidRPr="003D3BA4" w:rsidRDefault="00644175" w:rsidP="00644175">
            <w:pPr>
              <w:rPr>
                <w:rFonts w:ascii="Verdana" w:hAnsi="Verdana"/>
              </w:rPr>
            </w:pPr>
          </w:p>
        </w:tc>
        <w:tc>
          <w:tcPr>
            <w:tcW w:w="3246" w:type="dxa"/>
          </w:tcPr>
          <w:p w14:paraId="3F7BE4BC" w14:textId="185BCE35" w:rsidR="00644175" w:rsidRPr="003D3BA4" w:rsidRDefault="00644175" w:rsidP="00644175">
            <w:pPr>
              <w:rPr>
                <w:rFonts w:ascii="Verdana" w:hAnsi="Verdana"/>
              </w:rPr>
            </w:pPr>
          </w:p>
        </w:tc>
      </w:tr>
      <w:tr w:rsidR="00644175" w:rsidRPr="003D3BA4" w14:paraId="7C0158F8" w14:textId="77777777" w:rsidTr="00910FDC">
        <w:tc>
          <w:tcPr>
            <w:tcW w:w="12950" w:type="dxa"/>
            <w:gridSpan w:val="3"/>
          </w:tcPr>
          <w:p w14:paraId="79A55D80" w14:textId="77777777" w:rsidR="00644175" w:rsidRPr="003D3BA4" w:rsidRDefault="00644175" w:rsidP="00644175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>Notes</w:t>
            </w:r>
          </w:p>
          <w:p w14:paraId="3950B8F2" w14:textId="77777777" w:rsidR="00644175" w:rsidRPr="003D3BA4" w:rsidRDefault="00644175" w:rsidP="00644175">
            <w:pPr>
              <w:rPr>
                <w:rFonts w:ascii="Verdana" w:hAnsi="Verdana"/>
              </w:rPr>
            </w:pPr>
          </w:p>
          <w:p w14:paraId="72F6AABF" w14:textId="01EF6702" w:rsidR="00644175" w:rsidRPr="003D3BA4" w:rsidRDefault="00644175" w:rsidP="00644175">
            <w:pPr>
              <w:rPr>
                <w:rFonts w:ascii="Verdana" w:hAnsi="Verdana"/>
              </w:rPr>
            </w:pPr>
          </w:p>
        </w:tc>
      </w:tr>
    </w:tbl>
    <w:p w14:paraId="623F1ABA" w14:textId="77777777" w:rsidR="00644175" w:rsidRPr="003D3BA4" w:rsidRDefault="00644175" w:rsidP="00644175">
      <w:pPr>
        <w:rPr>
          <w:rFonts w:ascii="Verdana" w:hAnsi="Verdan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80"/>
        <w:gridCol w:w="1080"/>
        <w:gridCol w:w="1634"/>
        <w:gridCol w:w="992"/>
        <w:gridCol w:w="1276"/>
        <w:gridCol w:w="992"/>
        <w:gridCol w:w="1134"/>
        <w:gridCol w:w="4961"/>
      </w:tblGrid>
      <w:tr w:rsidR="002B2CCD" w:rsidRPr="003D3BA4" w14:paraId="2B693CF8" w14:textId="77777777" w:rsidTr="00644175">
        <w:tc>
          <w:tcPr>
            <w:tcW w:w="1080" w:type="dxa"/>
          </w:tcPr>
          <w:p w14:paraId="49C04F30" w14:textId="77777777" w:rsidR="002B2CCD" w:rsidRPr="003D3BA4" w:rsidRDefault="00821EFC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>Date</w:t>
            </w:r>
          </w:p>
        </w:tc>
        <w:tc>
          <w:tcPr>
            <w:tcW w:w="1080" w:type="dxa"/>
          </w:tcPr>
          <w:p w14:paraId="71AAC145" w14:textId="77777777" w:rsidR="002B2CCD" w:rsidRPr="003D3BA4" w:rsidRDefault="00821EFC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>Time</w:t>
            </w:r>
          </w:p>
        </w:tc>
        <w:tc>
          <w:tcPr>
            <w:tcW w:w="1634" w:type="dxa"/>
          </w:tcPr>
          <w:p w14:paraId="3EC5764B" w14:textId="77777777" w:rsidR="002B2CCD" w:rsidRPr="003D3BA4" w:rsidRDefault="00821EFC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>Medication Name</w:t>
            </w:r>
          </w:p>
        </w:tc>
        <w:tc>
          <w:tcPr>
            <w:tcW w:w="992" w:type="dxa"/>
          </w:tcPr>
          <w:p w14:paraId="3857E966" w14:textId="77777777" w:rsidR="002B2CCD" w:rsidRPr="003D3BA4" w:rsidRDefault="00821EFC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>Dose</w:t>
            </w:r>
          </w:p>
        </w:tc>
        <w:tc>
          <w:tcPr>
            <w:tcW w:w="1276" w:type="dxa"/>
          </w:tcPr>
          <w:p w14:paraId="1FA1B2D7" w14:textId="77777777" w:rsidR="002B2CCD" w:rsidRPr="003D3BA4" w:rsidRDefault="00821EFC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>Route</w:t>
            </w:r>
          </w:p>
        </w:tc>
        <w:tc>
          <w:tcPr>
            <w:tcW w:w="992" w:type="dxa"/>
          </w:tcPr>
          <w:p w14:paraId="1956B235" w14:textId="77777777" w:rsidR="002B2CCD" w:rsidRPr="003D3BA4" w:rsidRDefault="00821EFC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>Prescriber</w:t>
            </w:r>
          </w:p>
        </w:tc>
        <w:tc>
          <w:tcPr>
            <w:tcW w:w="1134" w:type="dxa"/>
          </w:tcPr>
          <w:p w14:paraId="2DFF5566" w14:textId="77777777" w:rsidR="002B2CCD" w:rsidRPr="003D3BA4" w:rsidRDefault="00821EFC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>Staff Initials</w:t>
            </w:r>
          </w:p>
        </w:tc>
        <w:tc>
          <w:tcPr>
            <w:tcW w:w="4961" w:type="dxa"/>
          </w:tcPr>
          <w:p w14:paraId="377C0219" w14:textId="77777777" w:rsidR="002B2CCD" w:rsidRPr="003D3BA4" w:rsidRDefault="00821EFC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>Comments (e.g. refused, side effects)</w:t>
            </w:r>
          </w:p>
        </w:tc>
      </w:tr>
      <w:tr w:rsidR="002B2CCD" w:rsidRPr="003D3BA4" w14:paraId="74C12D85" w14:textId="77777777" w:rsidTr="00821EFC">
        <w:trPr>
          <w:trHeight w:val="340"/>
        </w:trPr>
        <w:tc>
          <w:tcPr>
            <w:tcW w:w="1080" w:type="dxa"/>
          </w:tcPr>
          <w:p w14:paraId="7F54BF4C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713BB234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1A306ECD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4F177654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522355C6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309E5DEE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6863480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2598DF74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</w:tr>
      <w:tr w:rsidR="002B2CCD" w:rsidRPr="003D3BA4" w14:paraId="70834FCA" w14:textId="77777777" w:rsidTr="00821EFC">
        <w:trPr>
          <w:trHeight w:val="340"/>
        </w:trPr>
        <w:tc>
          <w:tcPr>
            <w:tcW w:w="1080" w:type="dxa"/>
          </w:tcPr>
          <w:p w14:paraId="31FC32FD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333CEE80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43966F21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7D321B87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06570262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53031249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7E16C90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5E0E9552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</w:tr>
      <w:tr w:rsidR="002B2CCD" w:rsidRPr="003D3BA4" w14:paraId="78B6BF12" w14:textId="77777777" w:rsidTr="00821EFC">
        <w:trPr>
          <w:trHeight w:val="340"/>
        </w:trPr>
        <w:tc>
          <w:tcPr>
            <w:tcW w:w="1080" w:type="dxa"/>
          </w:tcPr>
          <w:p w14:paraId="7898F2E3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1EAAEE12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1E7BE8E8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12A2C0E2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08CE6536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710D8A8D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F893D6F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3F0688B1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</w:tr>
      <w:tr w:rsidR="002B2CCD" w:rsidRPr="003D3BA4" w14:paraId="3D89D5CD" w14:textId="77777777" w:rsidTr="00821EFC">
        <w:trPr>
          <w:trHeight w:val="340"/>
        </w:trPr>
        <w:tc>
          <w:tcPr>
            <w:tcW w:w="1080" w:type="dxa"/>
          </w:tcPr>
          <w:p w14:paraId="15CD0E67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76AE3871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14B83BA4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7AD4CE54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50FC5EDB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7CCFD896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CB4FB50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5619F99D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</w:tr>
      <w:tr w:rsidR="002B2CCD" w:rsidRPr="003D3BA4" w14:paraId="3880610E" w14:textId="77777777" w:rsidTr="00821EFC">
        <w:trPr>
          <w:trHeight w:val="340"/>
        </w:trPr>
        <w:tc>
          <w:tcPr>
            <w:tcW w:w="1080" w:type="dxa"/>
          </w:tcPr>
          <w:p w14:paraId="6BDBE42C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6DCD6FDB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7D4918C5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78483347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04E4126C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3CA374CE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65C4C5D2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48E5F1F7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</w:tr>
      <w:tr w:rsidR="002B2CCD" w:rsidRPr="003D3BA4" w14:paraId="4120EDCA" w14:textId="77777777" w:rsidTr="00821EFC">
        <w:trPr>
          <w:trHeight w:val="340"/>
        </w:trPr>
        <w:tc>
          <w:tcPr>
            <w:tcW w:w="1080" w:type="dxa"/>
          </w:tcPr>
          <w:p w14:paraId="30182523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29557B65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4F6B96B3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6D813607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1102A50E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2D82BCF7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B981006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63AB63CF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</w:tr>
      <w:tr w:rsidR="002B2CCD" w:rsidRPr="003D3BA4" w14:paraId="46E9B45B" w14:textId="77777777" w:rsidTr="00821EFC">
        <w:trPr>
          <w:trHeight w:val="340"/>
        </w:trPr>
        <w:tc>
          <w:tcPr>
            <w:tcW w:w="1080" w:type="dxa"/>
          </w:tcPr>
          <w:p w14:paraId="274F464F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27491C11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3AC68A13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6DABC2D5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715E4D9A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49D40042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651AD2CB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5115A863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</w:tr>
      <w:tr w:rsidR="002B2CCD" w:rsidRPr="003D3BA4" w14:paraId="403AA665" w14:textId="77777777" w:rsidTr="00821EFC">
        <w:trPr>
          <w:trHeight w:val="340"/>
        </w:trPr>
        <w:tc>
          <w:tcPr>
            <w:tcW w:w="1080" w:type="dxa"/>
          </w:tcPr>
          <w:p w14:paraId="0EB8F176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6813ECA5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5F6A594B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0DF08CE8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605A6105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0648D443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303C0D8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3209E248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</w:tr>
      <w:tr w:rsidR="002B2CCD" w:rsidRPr="003D3BA4" w14:paraId="3C5CE86F" w14:textId="77777777" w:rsidTr="00821EFC">
        <w:trPr>
          <w:trHeight w:val="340"/>
        </w:trPr>
        <w:tc>
          <w:tcPr>
            <w:tcW w:w="1080" w:type="dxa"/>
          </w:tcPr>
          <w:p w14:paraId="250E3A0C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2DD5B188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7A0879B5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323203A6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43C2CA8D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22E1557F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999AD8C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57A3A77A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</w:tr>
      <w:tr w:rsidR="002B2CCD" w:rsidRPr="003D3BA4" w14:paraId="0E4896C0" w14:textId="77777777" w:rsidTr="00821EFC">
        <w:trPr>
          <w:trHeight w:val="340"/>
        </w:trPr>
        <w:tc>
          <w:tcPr>
            <w:tcW w:w="1080" w:type="dxa"/>
          </w:tcPr>
          <w:p w14:paraId="534DC07E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68DE7744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39924F35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3CF5867C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323521E8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3B629979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50A688C7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1FDA219F" w14:textId="77777777" w:rsidR="002B2CCD" w:rsidRPr="003D3BA4" w:rsidRDefault="002B2CCD">
            <w:pPr>
              <w:rPr>
                <w:rFonts w:ascii="Verdana" w:hAnsi="Verdana"/>
              </w:rPr>
            </w:pPr>
          </w:p>
        </w:tc>
      </w:tr>
      <w:tr w:rsidR="00821EFC" w:rsidRPr="003D3BA4" w14:paraId="4D5A86F9" w14:textId="77777777" w:rsidTr="00821EFC">
        <w:trPr>
          <w:trHeight w:val="340"/>
        </w:trPr>
        <w:tc>
          <w:tcPr>
            <w:tcW w:w="1080" w:type="dxa"/>
          </w:tcPr>
          <w:p w14:paraId="7AA41AF4" w14:textId="77777777" w:rsidR="00821EFC" w:rsidRPr="003D3BA4" w:rsidRDefault="00821EF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04AB082B" w14:textId="77777777" w:rsidR="00821EFC" w:rsidRPr="003D3BA4" w:rsidRDefault="00821EFC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3065011C" w14:textId="77777777" w:rsidR="00821EFC" w:rsidRPr="003D3BA4" w:rsidRDefault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2DE85E73" w14:textId="77777777" w:rsidR="00821EFC" w:rsidRPr="003D3BA4" w:rsidRDefault="00821EFC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467C1BFF" w14:textId="77777777" w:rsidR="00821EFC" w:rsidRPr="003D3BA4" w:rsidRDefault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224AE4A6" w14:textId="77777777" w:rsidR="00821EFC" w:rsidRPr="003D3BA4" w:rsidRDefault="00821EFC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E327412" w14:textId="77777777" w:rsidR="00821EFC" w:rsidRPr="003D3BA4" w:rsidRDefault="00821EFC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609BA01E" w14:textId="77777777" w:rsidR="00821EFC" w:rsidRPr="003D3BA4" w:rsidRDefault="00821EFC">
            <w:pPr>
              <w:rPr>
                <w:rFonts w:ascii="Verdana" w:hAnsi="Verdana"/>
              </w:rPr>
            </w:pPr>
          </w:p>
        </w:tc>
      </w:tr>
      <w:tr w:rsidR="00821EFC" w:rsidRPr="003D3BA4" w14:paraId="2BC8C92E" w14:textId="77777777" w:rsidTr="00821EFC">
        <w:trPr>
          <w:trHeight w:val="340"/>
        </w:trPr>
        <w:tc>
          <w:tcPr>
            <w:tcW w:w="1080" w:type="dxa"/>
          </w:tcPr>
          <w:p w14:paraId="24F8E3C3" w14:textId="568C88AE" w:rsidR="00821EFC" w:rsidRPr="003D3BA4" w:rsidRDefault="00821EFC" w:rsidP="00821EFC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>Date</w:t>
            </w:r>
          </w:p>
        </w:tc>
        <w:tc>
          <w:tcPr>
            <w:tcW w:w="1080" w:type="dxa"/>
          </w:tcPr>
          <w:p w14:paraId="7B46797E" w14:textId="68644DC8" w:rsidR="00821EFC" w:rsidRPr="003D3BA4" w:rsidRDefault="00821EFC" w:rsidP="00821EFC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>Time</w:t>
            </w:r>
          </w:p>
        </w:tc>
        <w:tc>
          <w:tcPr>
            <w:tcW w:w="1634" w:type="dxa"/>
          </w:tcPr>
          <w:p w14:paraId="59AFC5D1" w14:textId="6B08D1F0" w:rsidR="00821EFC" w:rsidRPr="003D3BA4" w:rsidRDefault="00821EFC" w:rsidP="00821EFC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>Medication Name</w:t>
            </w:r>
          </w:p>
        </w:tc>
        <w:tc>
          <w:tcPr>
            <w:tcW w:w="992" w:type="dxa"/>
          </w:tcPr>
          <w:p w14:paraId="4744C442" w14:textId="4C6ACDB0" w:rsidR="00821EFC" w:rsidRPr="003D3BA4" w:rsidRDefault="00821EFC" w:rsidP="00821EFC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>Dose</w:t>
            </w:r>
          </w:p>
        </w:tc>
        <w:tc>
          <w:tcPr>
            <w:tcW w:w="1276" w:type="dxa"/>
          </w:tcPr>
          <w:p w14:paraId="3429EFF2" w14:textId="3861A930" w:rsidR="00821EFC" w:rsidRPr="003D3BA4" w:rsidRDefault="00821EFC" w:rsidP="00821EFC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>Route</w:t>
            </w:r>
          </w:p>
        </w:tc>
        <w:tc>
          <w:tcPr>
            <w:tcW w:w="992" w:type="dxa"/>
          </w:tcPr>
          <w:p w14:paraId="47E6D3D5" w14:textId="15A45E85" w:rsidR="00821EFC" w:rsidRPr="003D3BA4" w:rsidRDefault="00821EFC" w:rsidP="00821EFC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>Prescriber</w:t>
            </w:r>
          </w:p>
        </w:tc>
        <w:tc>
          <w:tcPr>
            <w:tcW w:w="1134" w:type="dxa"/>
          </w:tcPr>
          <w:p w14:paraId="7D595FB4" w14:textId="5DCAE41D" w:rsidR="00821EFC" w:rsidRPr="003D3BA4" w:rsidRDefault="00821EFC" w:rsidP="00821EFC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>Staff Initials</w:t>
            </w:r>
          </w:p>
        </w:tc>
        <w:tc>
          <w:tcPr>
            <w:tcW w:w="4961" w:type="dxa"/>
          </w:tcPr>
          <w:p w14:paraId="68B9679C" w14:textId="4B9E1788" w:rsidR="00821EFC" w:rsidRPr="003D3BA4" w:rsidRDefault="00821EFC" w:rsidP="00821EFC">
            <w:pPr>
              <w:rPr>
                <w:rFonts w:ascii="Verdana" w:hAnsi="Verdana"/>
              </w:rPr>
            </w:pPr>
            <w:r w:rsidRPr="003D3BA4">
              <w:rPr>
                <w:rFonts w:ascii="Verdana" w:hAnsi="Verdana"/>
              </w:rPr>
              <w:t>Comments (e.g. refused, side effects)</w:t>
            </w:r>
          </w:p>
        </w:tc>
      </w:tr>
      <w:tr w:rsidR="00821EFC" w:rsidRPr="003D3BA4" w14:paraId="47EE1FF0" w14:textId="77777777" w:rsidTr="00821EFC">
        <w:trPr>
          <w:trHeight w:val="340"/>
        </w:trPr>
        <w:tc>
          <w:tcPr>
            <w:tcW w:w="1080" w:type="dxa"/>
          </w:tcPr>
          <w:p w14:paraId="50DAA6B4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6F3A1BAF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2344EFAD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26AB974A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1FD7CAC0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3489EB90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A1EB58D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7727AB93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</w:tr>
      <w:tr w:rsidR="00821EFC" w:rsidRPr="003D3BA4" w14:paraId="0D8BEBA6" w14:textId="77777777" w:rsidTr="00821EFC">
        <w:trPr>
          <w:trHeight w:val="340"/>
        </w:trPr>
        <w:tc>
          <w:tcPr>
            <w:tcW w:w="1080" w:type="dxa"/>
          </w:tcPr>
          <w:p w14:paraId="154C05A5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20813B0C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18C3065E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0CD7F0CF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533DF291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0A8F7574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C998F46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6A1A49BE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</w:tr>
      <w:tr w:rsidR="00821EFC" w:rsidRPr="003D3BA4" w14:paraId="36147180" w14:textId="77777777" w:rsidTr="00821EFC">
        <w:trPr>
          <w:trHeight w:val="340"/>
        </w:trPr>
        <w:tc>
          <w:tcPr>
            <w:tcW w:w="1080" w:type="dxa"/>
          </w:tcPr>
          <w:p w14:paraId="4BDBE8D1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4E7F6587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0866D073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6B578E89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190417E8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4D15D5C1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59B628F9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3C4ECCD2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</w:tr>
      <w:tr w:rsidR="00821EFC" w:rsidRPr="003D3BA4" w14:paraId="3249A42F" w14:textId="77777777" w:rsidTr="00821EFC">
        <w:trPr>
          <w:trHeight w:val="340"/>
        </w:trPr>
        <w:tc>
          <w:tcPr>
            <w:tcW w:w="1080" w:type="dxa"/>
          </w:tcPr>
          <w:p w14:paraId="495313D7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132CFEDE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403A435F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16375A3F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648DE858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3317606B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22DACAA8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3E9D4415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</w:tr>
      <w:tr w:rsidR="00821EFC" w:rsidRPr="003D3BA4" w14:paraId="7A43E5B0" w14:textId="77777777" w:rsidTr="00821EFC">
        <w:trPr>
          <w:trHeight w:val="340"/>
        </w:trPr>
        <w:tc>
          <w:tcPr>
            <w:tcW w:w="1080" w:type="dxa"/>
          </w:tcPr>
          <w:p w14:paraId="4E2C6EA6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199DAC66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50EB9394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78897C63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4D75EA2F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3FA5EF9B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5BE5E1AD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1D0F97EB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</w:tr>
      <w:tr w:rsidR="00821EFC" w:rsidRPr="003D3BA4" w14:paraId="25B7EA9B" w14:textId="77777777" w:rsidTr="00821EFC">
        <w:trPr>
          <w:trHeight w:val="340"/>
        </w:trPr>
        <w:tc>
          <w:tcPr>
            <w:tcW w:w="1080" w:type="dxa"/>
          </w:tcPr>
          <w:p w14:paraId="19CF908B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4AE8E4DC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63A0A6E2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252F1993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1AF4DE58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3F028373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5E79B66E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7E588A20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</w:tr>
      <w:tr w:rsidR="00821EFC" w:rsidRPr="003D3BA4" w14:paraId="1353FCC0" w14:textId="77777777" w:rsidTr="00821EFC">
        <w:trPr>
          <w:trHeight w:val="340"/>
        </w:trPr>
        <w:tc>
          <w:tcPr>
            <w:tcW w:w="1080" w:type="dxa"/>
          </w:tcPr>
          <w:p w14:paraId="1BB01540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4D2C0307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2C7D0806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53A997E9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2C35954B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1EAD3B4F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76C9101A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1A7B9D73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</w:tr>
      <w:tr w:rsidR="00821EFC" w:rsidRPr="003D3BA4" w14:paraId="3C2CB16B" w14:textId="77777777" w:rsidTr="00821EFC">
        <w:trPr>
          <w:trHeight w:val="340"/>
        </w:trPr>
        <w:tc>
          <w:tcPr>
            <w:tcW w:w="1080" w:type="dxa"/>
          </w:tcPr>
          <w:p w14:paraId="18141F87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570A4659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4039A909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7F169CE7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218E3392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675D2002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7AA1E0DD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2F3C6CF5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</w:tr>
      <w:tr w:rsidR="00821EFC" w:rsidRPr="003D3BA4" w14:paraId="1C550772" w14:textId="77777777" w:rsidTr="00821EFC">
        <w:trPr>
          <w:trHeight w:val="340"/>
        </w:trPr>
        <w:tc>
          <w:tcPr>
            <w:tcW w:w="1080" w:type="dxa"/>
          </w:tcPr>
          <w:p w14:paraId="0BD029C3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4BDEE279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40A3247B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4DBB6B6F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2A15589E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0FF57054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55E31291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034C2C88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</w:tr>
      <w:tr w:rsidR="00821EFC" w:rsidRPr="003D3BA4" w14:paraId="18817E85" w14:textId="77777777" w:rsidTr="00821EFC">
        <w:trPr>
          <w:trHeight w:val="340"/>
        </w:trPr>
        <w:tc>
          <w:tcPr>
            <w:tcW w:w="1080" w:type="dxa"/>
          </w:tcPr>
          <w:p w14:paraId="050B5013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1E0BA11A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3F301EC3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34190126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3E4DCE45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49EF0123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710B6DE9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5E846773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</w:tr>
      <w:tr w:rsidR="00821EFC" w:rsidRPr="003D3BA4" w14:paraId="48F79483" w14:textId="77777777" w:rsidTr="00821EFC">
        <w:trPr>
          <w:trHeight w:val="340"/>
        </w:trPr>
        <w:tc>
          <w:tcPr>
            <w:tcW w:w="1080" w:type="dxa"/>
          </w:tcPr>
          <w:p w14:paraId="3ADF82B1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2BA599FE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0B116903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35F6535C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45E8BDE6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0CC9F35B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A899285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4AC6D574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</w:tr>
      <w:tr w:rsidR="00821EFC" w:rsidRPr="003D3BA4" w14:paraId="5E3EC183" w14:textId="77777777" w:rsidTr="00821EFC">
        <w:trPr>
          <w:trHeight w:val="340"/>
        </w:trPr>
        <w:tc>
          <w:tcPr>
            <w:tcW w:w="1080" w:type="dxa"/>
          </w:tcPr>
          <w:p w14:paraId="5D094978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48545F4E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67D8FD96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0A8563EC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3A5714F3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39CB7B4E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E462EAF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7579D71F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</w:tr>
      <w:tr w:rsidR="00821EFC" w:rsidRPr="003D3BA4" w14:paraId="20C80B3D" w14:textId="77777777" w:rsidTr="00821EFC">
        <w:trPr>
          <w:trHeight w:val="340"/>
        </w:trPr>
        <w:tc>
          <w:tcPr>
            <w:tcW w:w="1080" w:type="dxa"/>
          </w:tcPr>
          <w:p w14:paraId="2892A52B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1CD72FA6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064BC2A8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23776839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36E6073C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31B048F0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52EAE53F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1869755C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</w:tr>
      <w:tr w:rsidR="00821EFC" w:rsidRPr="003D3BA4" w14:paraId="68BC0A9A" w14:textId="77777777" w:rsidTr="00821EFC">
        <w:trPr>
          <w:trHeight w:val="340"/>
        </w:trPr>
        <w:tc>
          <w:tcPr>
            <w:tcW w:w="1080" w:type="dxa"/>
          </w:tcPr>
          <w:p w14:paraId="3563DB35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52DD54FF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1012A530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3657E127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64657047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22914F34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3B983796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59994A16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</w:tr>
      <w:tr w:rsidR="00821EFC" w:rsidRPr="003D3BA4" w14:paraId="48402D45" w14:textId="77777777" w:rsidTr="00821EFC">
        <w:trPr>
          <w:trHeight w:val="340"/>
        </w:trPr>
        <w:tc>
          <w:tcPr>
            <w:tcW w:w="1080" w:type="dxa"/>
          </w:tcPr>
          <w:p w14:paraId="10EFA345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54574211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328E6244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1B5C873F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47BD4CBC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4435A1C3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588B8B08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7C619FE6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</w:tr>
      <w:tr w:rsidR="00821EFC" w:rsidRPr="003D3BA4" w14:paraId="440555A0" w14:textId="77777777" w:rsidTr="00821EFC">
        <w:trPr>
          <w:trHeight w:val="340"/>
        </w:trPr>
        <w:tc>
          <w:tcPr>
            <w:tcW w:w="1080" w:type="dxa"/>
          </w:tcPr>
          <w:p w14:paraId="61158D80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12E254C0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0FD9F6C9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37DD36DD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3C8E9ED1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466F8C4C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40660751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253381BF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</w:tr>
      <w:tr w:rsidR="00821EFC" w:rsidRPr="003D3BA4" w14:paraId="1E9C7760" w14:textId="77777777" w:rsidTr="00821EFC">
        <w:trPr>
          <w:trHeight w:val="340"/>
        </w:trPr>
        <w:tc>
          <w:tcPr>
            <w:tcW w:w="1080" w:type="dxa"/>
          </w:tcPr>
          <w:p w14:paraId="11E8E182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080" w:type="dxa"/>
          </w:tcPr>
          <w:p w14:paraId="2E1FE6D5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634" w:type="dxa"/>
          </w:tcPr>
          <w:p w14:paraId="18E75279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7D539E4E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276" w:type="dxa"/>
          </w:tcPr>
          <w:p w14:paraId="0BED18F1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992" w:type="dxa"/>
          </w:tcPr>
          <w:p w14:paraId="21E279BE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1134" w:type="dxa"/>
          </w:tcPr>
          <w:p w14:paraId="08653D9A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2EF8ECAD" w14:textId="77777777" w:rsidR="00821EFC" w:rsidRPr="003D3BA4" w:rsidRDefault="00821EFC" w:rsidP="00821EFC">
            <w:pPr>
              <w:rPr>
                <w:rFonts w:ascii="Verdana" w:hAnsi="Verdana"/>
              </w:rPr>
            </w:pPr>
          </w:p>
        </w:tc>
      </w:tr>
    </w:tbl>
    <w:tbl>
      <w:tblPr>
        <w:tblStyle w:val="TableGrid"/>
        <w:tblW w:w="13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6744"/>
      </w:tblGrid>
      <w:tr w:rsidR="00644175" w:rsidRPr="003D3BA4" w14:paraId="04DFD826" w14:textId="77777777" w:rsidTr="005165E0">
        <w:tc>
          <w:tcPr>
            <w:tcW w:w="6946" w:type="dxa"/>
            <w:vAlign w:val="center"/>
          </w:tcPr>
          <w:p w14:paraId="03D86776" w14:textId="77777777" w:rsidR="00644175" w:rsidRDefault="00644175" w:rsidP="00644175">
            <w:pPr>
              <w:pStyle w:val="Heading2"/>
              <w:spacing w:before="0"/>
              <w:rPr>
                <w:rFonts w:ascii="Verdana" w:hAnsi="Verdana"/>
                <w:color w:val="403152" w:themeColor="accent4" w:themeShade="80"/>
              </w:rPr>
            </w:pPr>
            <w:r w:rsidRPr="00A355E1">
              <w:rPr>
                <w:rFonts w:ascii="Verdana" w:hAnsi="Verdana"/>
                <w:color w:val="403152" w:themeColor="accent4" w:themeShade="80"/>
              </w:rPr>
              <w:lastRenderedPageBreak/>
              <w:t>Key:</w:t>
            </w:r>
          </w:p>
          <w:p w14:paraId="3F8C4283" w14:textId="77777777" w:rsidR="00A355E1" w:rsidRPr="00A355E1" w:rsidRDefault="00A355E1" w:rsidP="00A355E1"/>
          <w:p w14:paraId="2005BB96" w14:textId="77777777" w:rsidR="00644175" w:rsidRPr="00910FDC" w:rsidRDefault="00644175" w:rsidP="00821EFC">
            <w:pPr>
              <w:spacing w:line="360" w:lineRule="auto"/>
              <w:rPr>
                <w:rFonts w:ascii="Verdana Pro" w:hAnsi="Verdana Pro"/>
              </w:rPr>
            </w:pPr>
            <w:r w:rsidRPr="00910FDC">
              <w:rPr>
                <w:rFonts w:ascii="Verdana Pro" w:hAnsi="Verdana Pro"/>
              </w:rPr>
              <w:t>- Route: e.g., Oral, Topical, Inhaled, Subcutaneous</w:t>
            </w:r>
          </w:p>
          <w:p w14:paraId="16FA394B" w14:textId="77777777" w:rsidR="00644175" w:rsidRPr="00910FDC" w:rsidRDefault="00644175" w:rsidP="00821EFC">
            <w:pPr>
              <w:spacing w:line="360" w:lineRule="auto"/>
              <w:rPr>
                <w:rFonts w:ascii="Verdana Pro" w:hAnsi="Verdana Pro"/>
              </w:rPr>
            </w:pPr>
            <w:r w:rsidRPr="00910FDC">
              <w:rPr>
                <w:rFonts w:ascii="Verdana Pro" w:hAnsi="Verdana Pro"/>
              </w:rPr>
              <w:t>- Dose: mg, ml, puffs, etc.</w:t>
            </w:r>
          </w:p>
          <w:p w14:paraId="1874B6E2" w14:textId="77777777" w:rsidR="00644175" w:rsidRPr="00910FDC" w:rsidRDefault="00644175" w:rsidP="00821EFC">
            <w:pPr>
              <w:spacing w:line="360" w:lineRule="auto"/>
              <w:rPr>
                <w:rFonts w:ascii="Verdana Pro" w:hAnsi="Verdana Pro"/>
              </w:rPr>
            </w:pPr>
            <w:r w:rsidRPr="00910FDC">
              <w:rPr>
                <w:rFonts w:ascii="Verdana Pro" w:hAnsi="Verdana Pro"/>
              </w:rPr>
              <w:t>- Staff Initials: Use full signature and initials reference sheet</w:t>
            </w:r>
          </w:p>
          <w:p w14:paraId="5098BE43" w14:textId="77777777" w:rsidR="00644175" w:rsidRPr="00910FDC" w:rsidRDefault="00644175" w:rsidP="00821EFC">
            <w:pPr>
              <w:spacing w:line="360" w:lineRule="auto"/>
              <w:rPr>
                <w:rFonts w:ascii="Verdana Pro" w:hAnsi="Verdana Pro"/>
              </w:rPr>
            </w:pPr>
            <w:r w:rsidRPr="00910FDC">
              <w:rPr>
                <w:rFonts w:ascii="Verdana Pro" w:hAnsi="Verdana Pro"/>
              </w:rPr>
              <w:t>- Comments: Note any missed doses, refusals, reactions, or changes</w:t>
            </w:r>
          </w:p>
          <w:p w14:paraId="6EBBCFCE" w14:textId="77777777" w:rsidR="00644175" w:rsidRPr="003D3BA4" w:rsidRDefault="00644175" w:rsidP="00644175">
            <w:pPr>
              <w:rPr>
                <w:rFonts w:ascii="Verdana" w:hAnsi="Verdana"/>
              </w:rPr>
            </w:pPr>
          </w:p>
        </w:tc>
        <w:tc>
          <w:tcPr>
            <w:tcW w:w="6744" w:type="dxa"/>
            <w:vAlign w:val="center"/>
          </w:tcPr>
          <w:p w14:paraId="38BE1E44" w14:textId="2F9C4228" w:rsidR="00644175" w:rsidRDefault="00644175" w:rsidP="005165E0">
            <w:pPr>
              <w:pStyle w:val="Heading2"/>
              <w:ind w:firstLine="174"/>
              <w:rPr>
                <w:rFonts w:ascii="Verdana" w:hAnsi="Verdana"/>
                <w:color w:val="403152" w:themeColor="accent4" w:themeShade="80"/>
              </w:rPr>
            </w:pPr>
            <w:r w:rsidRPr="00A355E1">
              <w:rPr>
                <w:rFonts w:ascii="Verdana" w:hAnsi="Verdana"/>
                <w:color w:val="403152" w:themeColor="accent4" w:themeShade="80"/>
              </w:rPr>
              <w:t>Signatures &amp; Initials Reference</w:t>
            </w:r>
          </w:p>
          <w:p w14:paraId="797E5DB0" w14:textId="77777777" w:rsidR="00A355E1" w:rsidRPr="00A355E1" w:rsidRDefault="00A355E1" w:rsidP="00A355E1"/>
          <w:tbl>
            <w:tblPr>
              <w:tblStyle w:val="TableGrid"/>
              <w:tblW w:w="5881" w:type="dxa"/>
              <w:tblInd w:w="169" w:type="dxa"/>
              <w:tblLook w:val="04A0" w:firstRow="1" w:lastRow="0" w:firstColumn="1" w:lastColumn="0" w:noHBand="0" w:noVBand="1"/>
            </w:tblPr>
            <w:tblGrid>
              <w:gridCol w:w="5881"/>
            </w:tblGrid>
            <w:tr w:rsidR="008F48A7" w:rsidRPr="003D3BA4" w14:paraId="6300B213" w14:textId="77777777" w:rsidTr="005165E0">
              <w:tc>
                <w:tcPr>
                  <w:tcW w:w="5881" w:type="dxa"/>
                </w:tcPr>
                <w:p w14:paraId="709BF4E3" w14:textId="77777777" w:rsidR="008F48A7" w:rsidRPr="003D3BA4" w:rsidRDefault="008F48A7" w:rsidP="00644175">
                  <w:pPr>
                    <w:rPr>
                      <w:rFonts w:ascii="Verdana" w:hAnsi="Verdana"/>
                    </w:rPr>
                  </w:pPr>
                  <w:r w:rsidRPr="003D3BA4">
                    <w:rPr>
                      <w:rFonts w:ascii="Verdana" w:hAnsi="Verdana"/>
                    </w:rPr>
                    <w:t>Staff Name</w:t>
                  </w:r>
                </w:p>
              </w:tc>
            </w:tr>
            <w:tr w:rsidR="008F48A7" w:rsidRPr="003D3BA4" w14:paraId="4002FB59" w14:textId="77777777" w:rsidTr="005165E0">
              <w:trPr>
                <w:trHeight w:val="454"/>
              </w:trPr>
              <w:tc>
                <w:tcPr>
                  <w:tcW w:w="5881" w:type="dxa"/>
                </w:tcPr>
                <w:p w14:paraId="2CBC6895" w14:textId="77777777" w:rsidR="008F48A7" w:rsidRPr="003D3BA4" w:rsidRDefault="008F48A7" w:rsidP="00644175">
                  <w:pPr>
                    <w:rPr>
                      <w:rFonts w:ascii="Verdana" w:hAnsi="Verdana"/>
                    </w:rPr>
                  </w:pPr>
                </w:p>
              </w:tc>
            </w:tr>
            <w:tr w:rsidR="008F48A7" w:rsidRPr="003D3BA4" w14:paraId="4D47C53F" w14:textId="77777777" w:rsidTr="005165E0">
              <w:trPr>
                <w:trHeight w:val="454"/>
              </w:trPr>
              <w:tc>
                <w:tcPr>
                  <w:tcW w:w="5881" w:type="dxa"/>
                </w:tcPr>
                <w:p w14:paraId="4D716444" w14:textId="534F6F4B" w:rsidR="008F48A7" w:rsidRPr="003D3BA4" w:rsidRDefault="008F48A7" w:rsidP="00644175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Initials</w:t>
                  </w:r>
                </w:p>
              </w:tc>
            </w:tr>
            <w:tr w:rsidR="008F48A7" w:rsidRPr="003D3BA4" w14:paraId="42C57EC9" w14:textId="77777777" w:rsidTr="005165E0">
              <w:trPr>
                <w:trHeight w:val="454"/>
              </w:trPr>
              <w:tc>
                <w:tcPr>
                  <w:tcW w:w="5881" w:type="dxa"/>
                </w:tcPr>
                <w:p w14:paraId="5566EAB6" w14:textId="77777777" w:rsidR="008F48A7" w:rsidRPr="003D3BA4" w:rsidRDefault="008F48A7" w:rsidP="00644175">
                  <w:pPr>
                    <w:rPr>
                      <w:rFonts w:ascii="Verdana" w:hAnsi="Verdana"/>
                    </w:rPr>
                  </w:pPr>
                </w:p>
              </w:tc>
            </w:tr>
            <w:tr w:rsidR="008F48A7" w:rsidRPr="003D3BA4" w14:paraId="646DB248" w14:textId="77777777" w:rsidTr="005165E0">
              <w:trPr>
                <w:trHeight w:val="454"/>
              </w:trPr>
              <w:tc>
                <w:tcPr>
                  <w:tcW w:w="5881" w:type="dxa"/>
                </w:tcPr>
                <w:p w14:paraId="2D9DC95A" w14:textId="43F1C45F" w:rsidR="008F48A7" w:rsidRPr="003D3BA4" w:rsidRDefault="008F48A7" w:rsidP="00644175">
                  <w:pPr>
                    <w:rPr>
                      <w:rFonts w:ascii="Verdana" w:hAnsi="Verdana"/>
                    </w:rPr>
                  </w:pPr>
                  <w:r>
                    <w:rPr>
                      <w:rFonts w:ascii="Verdana" w:hAnsi="Verdana"/>
                    </w:rPr>
                    <w:t>Signature</w:t>
                  </w:r>
                </w:p>
              </w:tc>
            </w:tr>
            <w:tr w:rsidR="008F48A7" w:rsidRPr="003D3BA4" w14:paraId="7C594AAF" w14:textId="77777777" w:rsidTr="005165E0">
              <w:trPr>
                <w:trHeight w:val="454"/>
              </w:trPr>
              <w:tc>
                <w:tcPr>
                  <w:tcW w:w="5881" w:type="dxa"/>
                </w:tcPr>
                <w:p w14:paraId="5F5D6BF7" w14:textId="77777777" w:rsidR="008F48A7" w:rsidRPr="003D3BA4" w:rsidRDefault="008F48A7" w:rsidP="00644175">
                  <w:pPr>
                    <w:rPr>
                      <w:rFonts w:ascii="Verdana" w:hAnsi="Verdana"/>
                    </w:rPr>
                  </w:pPr>
                </w:p>
              </w:tc>
            </w:tr>
          </w:tbl>
          <w:p w14:paraId="36200155" w14:textId="77777777" w:rsidR="00644175" w:rsidRPr="003D3BA4" w:rsidRDefault="00644175" w:rsidP="00644175">
            <w:pPr>
              <w:rPr>
                <w:rFonts w:ascii="Verdana" w:hAnsi="Verdana"/>
              </w:rPr>
            </w:pPr>
          </w:p>
        </w:tc>
      </w:tr>
      <w:tr w:rsidR="005165E0" w:rsidRPr="003D3BA4" w14:paraId="2DAEE15F" w14:textId="77777777" w:rsidTr="005165E0">
        <w:tc>
          <w:tcPr>
            <w:tcW w:w="6946" w:type="dxa"/>
            <w:vAlign w:val="center"/>
          </w:tcPr>
          <w:p w14:paraId="00C47113" w14:textId="77777777" w:rsidR="005165E0" w:rsidRPr="00A355E1" w:rsidRDefault="005165E0" w:rsidP="00644175">
            <w:pPr>
              <w:pStyle w:val="Heading2"/>
              <w:spacing w:before="0"/>
              <w:rPr>
                <w:rFonts w:ascii="Verdana" w:hAnsi="Verdana"/>
                <w:color w:val="403152" w:themeColor="accent4" w:themeShade="80"/>
              </w:rPr>
            </w:pPr>
          </w:p>
        </w:tc>
        <w:tc>
          <w:tcPr>
            <w:tcW w:w="6744" w:type="dxa"/>
            <w:vAlign w:val="center"/>
          </w:tcPr>
          <w:p w14:paraId="0B328F44" w14:textId="77777777" w:rsidR="005165E0" w:rsidRPr="00A355E1" w:rsidRDefault="005165E0" w:rsidP="00644175">
            <w:pPr>
              <w:pStyle w:val="Heading2"/>
              <w:rPr>
                <w:rFonts w:ascii="Verdana" w:hAnsi="Verdana"/>
                <w:color w:val="403152" w:themeColor="accent4" w:themeShade="80"/>
              </w:rPr>
            </w:pPr>
          </w:p>
        </w:tc>
      </w:tr>
    </w:tbl>
    <w:p w14:paraId="00E583DB" w14:textId="2E821025" w:rsidR="00821EFC" w:rsidRPr="003D3BA4" w:rsidRDefault="00A355E1" w:rsidP="00A355E1">
      <w:pPr>
        <w:tabs>
          <w:tab w:val="left" w:pos="10308"/>
        </w:tabs>
        <w:rPr>
          <w:rFonts w:ascii="Verdana" w:hAnsi="Verdana"/>
        </w:rPr>
      </w:pPr>
      <w:r>
        <w:rPr>
          <w:rFonts w:ascii="Verdana" w:hAnsi="Verdana"/>
        </w:rPr>
        <w:tab/>
      </w:r>
    </w:p>
    <w:sectPr w:rsidR="00821EFC" w:rsidRPr="003D3BA4" w:rsidSect="00910F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270" w:right="1440" w:bottom="567" w:left="1440" w:header="88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56F8" w14:textId="77777777" w:rsidR="008A66C1" w:rsidRDefault="008A66C1" w:rsidP="00821EFC">
      <w:pPr>
        <w:spacing w:after="0" w:line="240" w:lineRule="auto"/>
      </w:pPr>
      <w:r>
        <w:separator/>
      </w:r>
    </w:p>
  </w:endnote>
  <w:endnote w:type="continuationSeparator" w:id="0">
    <w:p w14:paraId="70C2BB07" w14:textId="77777777" w:rsidR="008A66C1" w:rsidRDefault="008A66C1" w:rsidP="0082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panose1 w:val="020B0604030504040204"/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0404" w14:textId="77777777" w:rsidR="002A7B3E" w:rsidRDefault="002A7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B1B8" w14:textId="18F42E09" w:rsidR="00821EFC" w:rsidRPr="00821EFC" w:rsidRDefault="00821EFC" w:rsidP="00A355E1">
    <w:pPr>
      <w:pStyle w:val="Footer"/>
      <w:rPr>
        <w:rFonts w:ascii="Arial" w:hAnsi="Arial" w:cs="Arial"/>
      </w:rPr>
    </w:pPr>
    <w:r w:rsidRPr="00821EFC">
      <w:rPr>
        <w:rFonts w:ascii="Arial" w:hAnsi="Arial" w:cs="Arial"/>
      </w:rPr>
      <w:t xml:space="preserve">Medical </w:t>
    </w:r>
    <w:r>
      <w:rPr>
        <w:rFonts w:ascii="Arial" w:hAnsi="Arial" w:cs="Arial"/>
      </w:rPr>
      <w:t>A</w:t>
    </w:r>
    <w:r w:rsidRPr="00821EFC">
      <w:rPr>
        <w:rFonts w:ascii="Arial" w:hAnsi="Arial" w:cs="Arial"/>
      </w:rPr>
      <w:t xml:space="preserve">dministration </w:t>
    </w:r>
    <w:r>
      <w:rPr>
        <w:rFonts w:ascii="Arial" w:hAnsi="Arial" w:cs="Arial"/>
      </w:rPr>
      <w:t>R</w:t>
    </w:r>
    <w:r w:rsidRPr="00821EFC">
      <w:rPr>
        <w:rFonts w:ascii="Arial" w:hAnsi="Arial" w:cs="Arial"/>
      </w:rPr>
      <w:t xml:space="preserve">ecord </w:t>
    </w:r>
    <w:r>
      <w:rPr>
        <w:rFonts w:ascii="Arial" w:hAnsi="Arial" w:cs="Arial"/>
      </w:rPr>
      <w:t>C</w:t>
    </w:r>
    <w:r w:rsidRPr="00821EFC">
      <w:rPr>
        <w:rFonts w:ascii="Arial" w:hAnsi="Arial" w:cs="Arial"/>
      </w:rPr>
      <w:t>hart</w:t>
    </w:r>
    <w:r w:rsidR="00A355E1">
      <w:rPr>
        <w:rFonts w:ascii="Arial" w:hAnsi="Arial" w:cs="Arial"/>
      </w:rPr>
      <w:tab/>
    </w:r>
    <w:r w:rsidR="00A355E1">
      <w:rPr>
        <w:rFonts w:ascii="Arial" w:hAnsi="Arial" w:cs="Arial"/>
      </w:rPr>
      <w:tab/>
    </w:r>
  </w:p>
  <w:p w14:paraId="58AA76A8" w14:textId="38BB1C2E" w:rsidR="00821EFC" w:rsidRPr="00821EFC" w:rsidRDefault="00294CFD" w:rsidP="00294CFD">
    <w:pPr>
      <w:pStyle w:val="Footer"/>
      <w:jc w:val="right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7D34E560" wp14:editId="035601DA">
          <wp:simplePos x="0" y="0"/>
          <wp:positionH relativeFrom="column">
            <wp:posOffset>7178040</wp:posOffset>
          </wp:positionH>
          <wp:positionV relativeFrom="paragraph">
            <wp:posOffset>-235585</wp:posOffset>
          </wp:positionV>
          <wp:extent cx="1055791" cy="395922"/>
          <wp:effectExtent l="0" t="0" r="0" b="4445"/>
          <wp:wrapTight wrapText="bothSides">
            <wp:wrapPolygon edited="0">
              <wp:start x="0" y="0"/>
              <wp:lineTo x="0" y="20803"/>
              <wp:lineTo x="21054" y="20803"/>
              <wp:lineTo x="21054" y="0"/>
              <wp:lineTo x="0" y="0"/>
            </wp:wrapPolygon>
          </wp:wrapTight>
          <wp:docPr id="11968519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813459" name="Picture 63481345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5791" cy="3959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D0C8" w14:textId="77777777" w:rsidR="002A7B3E" w:rsidRDefault="002A7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D712A" w14:textId="77777777" w:rsidR="008A66C1" w:rsidRDefault="008A66C1" w:rsidP="00821EFC">
      <w:pPr>
        <w:spacing w:after="0" w:line="240" w:lineRule="auto"/>
      </w:pPr>
      <w:r>
        <w:separator/>
      </w:r>
    </w:p>
  </w:footnote>
  <w:footnote w:type="continuationSeparator" w:id="0">
    <w:p w14:paraId="22122AB8" w14:textId="77777777" w:rsidR="008A66C1" w:rsidRDefault="008A66C1" w:rsidP="00821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4E976" w14:textId="77777777" w:rsidR="002A7B3E" w:rsidRDefault="002A7B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C8DE9" w14:textId="77777777" w:rsidR="00910FDC" w:rsidRDefault="00910FDC" w:rsidP="00910FDC">
    <w:pPr>
      <w:pStyle w:val="Heading1"/>
      <w:rPr>
        <w:rFonts w:ascii="Verdana" w:hAnsi="Verdana"/>
        <w:color w:val="403152" w:themeColor="accent4" w:themeShade="80"/>
      </w:rPr>
    </w:pPr>
    <w:r w:rsidRPr="00910FDC">
      <w:rPr>
        <w:rFonts w:ascii="Verdana" w:hAnsi="Verdana"/>
        <w:color w:val="403152" w:themeColor="accent4" w:themeShade="80"/>
      </w:rPr>
      <w:t>Medication Administration Record Sheet (MARS Chart)</w:t>
    </w:r>
  </w:p>
  <w:p w14:paraId="66CE1CE2" w14:textId="77777777" w:rsidR="00910FDC" w:rsidRDefault="00910F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C945C" w14:textId="77777777" w:rsidR="002A7B3E" w:rsidRDefault="002A7B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1744325">
    <w:abstractNumId w:val="8"/>
  </w:num>
  <w:num w:numId="2" w16cid:durableId="128132149">
    <w:abstractNumId w:val="6"/>
  </w:num>
  <w:num w:numId="3" w16cid:durableId="688141301">
    <w:abstractNumId w:val="5"/>
  </w:num>
  <w:num w:numId="4" w16cid:durableId="2006321053">
    <w:abstractNumId w:val="4"/>
  </w:num>
  <w:num w:numId="5" w16cid:durableId="1903052990">
    <w:abstractNumId w:val="7"/>
  </w:num>
  <w:num w:numId="6" w16cid:durableId="976255724">
    <w:abstractNumId w:val="3"/>
  </w:num>
  <w:num w:numId="7" w16cid:durableId="692220705">
    <w:abstractNumId w:val="2"/>
  </w:num>
  <w:num w:numId="8" w16cid:durableId="988289646">
    <w:abstractNumId w:val="1"/>
  </w:num>
  <w:num w:numId="9" w16cid:durableId="17091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0981"/>
    <w:rsid w:val="00294CFD"/>
    <w:rsid w:val="0029639D"/>
    <w:rsid w:val="002A7B3E"/>
    <w:rsid w:val="002B2CCD"/>
    <w:rsid w:val="00326F90"/>
    <w:rsid w:val="003D3BA4"/>
    <w:rsid w:val="005165E0"/>
    <w:rsid w:val="00644175"/>
    <w:rsid w:val="00821EFC"/>
    <w:rsid w:val="008A66C1"/>
    <w:rsid w:val="008F48A7"/>
    <w:rsid w:val="00910FDC"/>
    <w:rsid w:val="00A355E1"/>
    <w:rsid w:val="00AA1D8D"/>
    <w:rsid w:val="00AD3215"/>
    <w:rsid w:val="00AE4935"/>
    <w:rsid w:val="00B23341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1BC360"/>
  <w14:defaultImageDpi w14:val="300"/>
  <w15:docId w15:val="{5BF369C2-4835-438E-B9F8-A45E9882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264be5-e00c-4be6-b497-b0c216c3785b" xsi:nil="true"/>
    <lcf76f155ced4ddcb4097134ff3c332f xmlns="df748701-b58d-49e4-8510-269d88e267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EF309F91349419871C03E43E262C3" ma:contentTypeVersion="18" ma:contentTypeDescription="Create a new document." ma:contentTypeScope="" ma:versionID="e3a02361f1ee3b05079b43fcefd97848">
  <xsd:schema xmlns:xsd="http://www.w3.org/2001/XMLSchema" xmlns:xs="http://www.w3.org/2001/XMLSchema" xmlns:p="http://schemas.microsoft.com/office/2006/metadata/properties" xmlns:ns2="df748701-b58d-49e4-8510-269d88e2679b" xmlns:ns3="1a264be5-e00c-4be6-b497-b0c216c3785b" targetNamespace="http://schemas.microsoft.com/office/2006/metadata/properties" ma:root="true" ma:fieldsID="1a6e69aeafaa447de2832a15c6e6bbd4" ns2:_="" ns3:_="">
    <xsd:import namespace="df748701-b58d-49e4-8510-269d88e2679b"/>
    <xsd:import namespace="1a264be5-e00c-4be6-b497-b0c216c378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48701-b58d-49e4-8510-269d88e26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0796e6-ce49-462a-bff0-9c97208c8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64be5-e00c-4be6-b497-b0c216c378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e8f47d-0d21-4087-b80e-c03be5482850}" ma:internalName="TaxCatchAll" ma:showField="CatchAllData" ma:web="1a264be5-e00c-4be6-b497-b0c216c378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12DA38-C736-4269-B6D0-128A82E37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02769-F355-470E-96E2-89F2F55311B5}">
  <ds:schemaRefs>
    <ds:schemaRef ds:uri="http://schemas.microsoft.com/office/2006/metadata/properties"/>
    <ds:schemaRef ds:uri="http://schemas.microsoft.com/office/infopath/2007/PartnerControls"/>
    <ds:schemaRef ds:uri="1a264be5-e00c-4be6-b497-b0c216c3785b"/>
    <ds:schemaRef ds:uri="df748701-b58d-49e4-8510-269d88e2679b"/>
  </ds:schemaRefs>
</ds:datastoreItem>
</file>

<file path=customXml/itemProps3.xml><?xml version="1.0" encoding="utf-8"?>
<ds:datastoreItem xmlns:ds="http://schemas.openxmlformats.org/officeDocument/2006/customXml" ds:itemID="{6FF5E5C0-8124-4DF3-8AA7-4C215E480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48701-b58d-49e4-8510-269d88e2679b"/>
    <ds:schemaRef ds:uri="1a264be5-e00c-4be6-b497-b0c216c37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</Words>
  <Characters>508</Characters>
  <Application>Microsoft Office Word</Application>
  <DocSecurity>0</DocSecurity>
  <Lines>294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Sarah Roberts</cp:lastModifiedBy>
  <cp:revision>9</cp:revision>
  <dcterms:created xsi:type="dcterms:W3CDTF">2025-05-26T21:01:00Z</dcterms:created>
  <dcterms:modified xsi:type="dcterms:W3CDTF">2026-01-25T19:14:00Z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de0ac521-e1a4-48aa-a7ed-6b3b50228516</vt:lpwstr>
  </property>
  <property fmtid="{D5CDD505-2E9C-101B-9397-08002B2CF9AE}" pid="3" name="ContentTypeId">
    <vt:lpwstr>0x010100F36EF309F91349419871C03E43E262C3</vt:lpwstr>
  </property>
  <property fmtid="{D5CDD505-2E9C-101B-9397-08002B2CF9AE}" pid="4" name="MediaServiceImageTags">
    <vt:lpwstr/>
  </property>
</Properties>
</file>